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8ee" w14:textId="26dc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ядерного топлива (макеты тепловыделяющих сборок типа ИРТ-4М)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ядерного топлива (макеты тепловыделяющих сборок типа ИРТ-4М) из Российской Федерации в Республику Узбекистан, поставляемых открытым акционерным обществом "ТВЭЛ" (город Москва, Российская Федерация) для Института ядерной физики Академии наук Республики Узбекистан (город Ташкент, Республика Узбекистан) по контракту N 860/45046040/349902 от 2 июня 1999 года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транзитную перевозку груза через территорию Республики Казахстан, осуществляемую воздушным судном авиакомпании "Волга-Днепр" по маршруту Новосибирск-Караганда-Ташкент, с соблюдением особых мер безопасности в соответствии с действующими "Техническими инструкциями по безопасной перевозке опасных грузов по воздуху", утвержденными Советом Международной организации гражданской авиации (ИКАО)/Дос 9284-АN/905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ядерного топлива (макеты тепловыделяющих сборок типа ИРТ-4М)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постановлению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30 октября 2000 года N 1632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Количество товаров, поставляемых открытым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обществом "ТВЭЛ" (город Москва, Российская Федерации)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Института ядерной физики Академии наук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(город Ташкент, Республика Узбекистан) согласно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N 860/45046040/349902 от 2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|Код ТН ВЭД |  Наименование товара  |Ед.изм|Кол-во|Цена в  |Общая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 |                       |      |      |долларах|стоимость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                       |      |      |США     |в долларах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           |      |      |        |США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840130000   ядерное топливо           шт      4    18750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(макеты тепловыделяющих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сборок типа ИРТ-4М)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