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702" w14:textId="612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13 января 2000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1638 Утратило силу - постановлением Правительства РК от 16 августа 2001 г. N 1068 ~P011068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оценки социально-экономического 
положения областей, городов Астаны и Алматы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13 
января 2000 года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P000062_ </w:t>
      </w:r>
      <w:r>
        <w:rPr>
          <w:rFonts w:ascii="Times New Roman"/>
          <w:b w:val="false"/>
          <w:i w:val="false"/>
          <w:color w:val="000000"/>
          <w:sz w:val="28"/>
        </w:rPr>
        <w:t>
  "О рейтинговой системе оценки 
социально-экономического положения областей, городов Астаны и Алматы" 
(САПП Республики Казахстан, 2000 г., N 2, ст. 24) следующие изменение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внедрения рейтинговой системы оценки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положения областей, городов Астаны и Алматы, 
утвержденных указанным постановлением:
     в пункте 3 после слов "Министерство сельского хозяйства" дополнить 
словами "Министерство образования и науки", цифру "20" заменить цифрой 
"25";
     в приложении к Правилам рейтинговой системы оценки 
социально-экономического положения областей, городов Астаны и Алматы, 
утвержденным указанным постановлением:
     дополнить пунктом 17 следующего содержания:
"17. Снижение (рост) численности      Министерство образования и науки 
детей школьного возраста, не          и Агентство Республики Казахстан
охваченных обучением в школах, в %    по статистике, акимы областей, 
на конец рассматриваемого периода     городов Астаны и Алматы";
по отношению к его началу *****"      
     Примечание дополнить абзацем следующего содержания:
     "***** - не включаются дети, не подлежащие обучению из-за состояния 
здоровья по заключению областных (городских) медико-педагогических 
комиссий".
     2. Настоящее постановление вступает в силу со дня подписания.
     Премьер-Министр
   Республики Казахстан
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