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7e6e" w14:textId="ea57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реформирования пенитенциарной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1651. Утратило силу - постановлением Правительства РК от 22 мая 2002 г. N 552 ~P020552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выполнения поручения Главы государства о передаче пенитенциарной системы в ведение Министерства юстиции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реформирования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пенитенциарной системы (далее - Комиссия)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Утембаев Ержан Абулхаирович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председатель;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 Мажит Тулеубекович - 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Кушербаев Крымбек Елеуович - Министр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Рогов Игорь Иванович - Министр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Сарсенбаев Алтынбек Сарсенбаевич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согласия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 Каирбек Шошанович - 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Хитрин Юрий Александрович - Генеральный Прокурор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Доскалиев Жаксылык Акмурзаевич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срок до 1 декабря 2000 года разработать и внести на рассмотрение Правительства Республики Казахстан пакет проектов нормативных правовых актов, необходимых для осуществления передачи пенитенциарной системы в ведение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информировать Правительство Республики Казахстан 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ходе передачи пенитенциарной системы в ведение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возникающих при этом проблемах и предлагаемых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их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Рабочим органом Комиссии определить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