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f7ae" w14:textId="07cf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Главы исполнительной власти Исламской Республики Пакистан Первеза Мушаррафа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2000 года N 1655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Исламской Республикой Пакистан и обеспечения организационно- протокольных мероприятий по подготовке и проведению рабочего визита Главы исполнительной власти Исламской Республики Пакистан Первеза Мушаррафа в Республику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рабочего визита Главы исполнительной власти Исламской Республики Пакистан Первеза Мушаррафа в Республику Казахстан 6-7 ноября 2000 года (далее - визит)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2000 год по программе "Обслуживание официальных делегаций"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 и обслуживанию членов официальной делегации Исламской Республики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Исламской Республики Пакистан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Главы исполнительной власти Исламской Республики Пакистан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организационных мероприятий по встрече и проводам официальной делегации Исламской Республики Пакистан;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ознакомительную экскурсию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Главы исполнительной власти Исламской Республики Пакистан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Службе Охраны Президента Республики Казахстан (по согласованию) обеспечить безопасность охраняемых лиц официальной делегации Исламской Республики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 ноября 2000 года N 1655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Организационные меры по размещению и обслуживанию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официальной делегации Исламской Республики Пакистан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(1+4) в городе Астане в гостинице "Интерконтиненталь-Астана",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для лиц (5 штук), задействованных в проведении визита, с 6 по 7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официальной делегации Исламской Республики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оформление церемонии встречи и проводов официальной делегации Исламской Республики Пакистан в аэропорту города Астаны (VIР-зал, напитки, чай, флаги в аэропорту города Астаны), а также обеспечение подготовки и проведения организационно-протокольных мероприятий в соответствии с программой рабочего визита Главы исполнительной власти Исламской Республики Пакистан Первеза Мушаррафа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обеда от имени руководства страны в честь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Главы исполнительной власти Исламской Республики Пакистан Первеза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Мушаррафа в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Медицинское обслуживание членов официальной делегации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Пакистан и 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