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0b39" w14:textId="7300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транспортно-коммуникационного комплекса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2000 года N 1665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12 октября 2000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1521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транспорта и коммуникаций Республики Казахстан", а также в целях оптимизации государственного управления в транспортно-коммуникационном комплексе Правительство Республики Казахстан постановляет:  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(иcключен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Республики Казахстан от 22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некоторые решения Правительства Республики Казахстан.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24 ноября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принять необходимые меры, вытекающие из настоящего постановления. 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 ноября 2000 года N 1665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Изменения и дополнения, которые вносятся в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некоторые решения Правительства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Республики Казахстан от 22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24 ноября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4 утратил силу - постановлением Правительства РК от 9 февраля 2001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 </w:t>
      </w:r>
      <w:r>
        <w:rPr>
          <w:rFonts w:ascii="Times New Roman"/>
          <w:b w:val="false"/>
          <w:i w:val="false"/>
          <w:color w:val="ff0000"/>
          <w:sz w:val="28"/>
        </w:rPr>
        <w:t xml:space="preserve">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24 ноября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24 ноября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12 октября 2000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1521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транспорта и коммуникаций Республики Казахстан" дополнить подпунктом 1-1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Создать государственные учреждения - территориальные подразделения Комитета по связи и информатизации Министерства транспорта и коммуникаций Республики Казахстан путем реорганизации территориальных органов Комитета транспортного контроля Министерства транспорта и коммуникаций Республики Казахстан с передачей функций в области связи и информатизации, а также штатной численности вновь образованному Комитету согласно прилагаемому перечню.".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государственных учреждений -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Комитета по связи и информатизации транспорта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       Наименование                         Место дислокации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Управление по связи и          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информатизации по городу Астане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Управление по связи и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информатизации по городу Алматы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Актюбинское областное управление       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Атырауское областное управление 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Восточно-Казахстанское областное           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Жамбылское областное управление по    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Западно-Казахстанское областное             г. Уральск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Карагандинское областное управление         г.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Кызылординское областное управление     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Костанайское областное управление по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Мангистауское областное управление по 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Павлодарское областное управление по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Северо-Казахстанское областное управление   г.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связи и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Южно-Казахстанское областное управление по  г. Шымкент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и информатизации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