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b829" w14:textId="5a7b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предприятия "Производственно-эксплуатационное управление"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2000 года N 1669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предприятие на праве хозяйственного ведения "Производственно-эксплуатационное управление" Министерства сельского хозяйства Республики Казахстан в Республиканское государственное предприятие "Хозяйственное управление Министерства сельского хозяйства Республики Казахстан"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органом, а также органом, осуществляющим по отношению к Предприятию функции субъекта права государственной собственности,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в установленном законодательством порядке: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обеспечить перерегистрацию Предприятия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