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3143" w14:textId="504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открытом акционерном обществе "Жезказган Эйр"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2000 года N 1674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8 июня 1999 года N 717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открытого акционерного общества "Жезказган Эйр".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в установленном законодательством порядке обеспечить передачу государственного пакета акций открытого акционерного общества "Жезказган Эйр" в размере 100 процентов в доверительное управление без права последующего выкупа открытому акционерному обществу "Корпорация "Казахмыс", одним из условий такой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передачи предусмотрев внесение доверительным управляющим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