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0ee" w14:textId="37be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августа 1997 года N 3621"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2000 года N 1687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дополнения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августа 1997 года N 3621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Указ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внесении дополнения в Указ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20 августа 1997 года N 3621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развития фармацевтического сектора Республики Казахстан в рамках долгосрочной стратегии "Казахстан - 2030"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20 августа 1997 года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фармацевтической и медицинской промышленности Республики Казахстан" (САПП Республики Казахстан, 1997 г., N 39, ст. 367)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Государственной программе развития фармацевтической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медицинской промышленности Республики Казахстан,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12, графы 4, 5, 6 и 7 дополнить строкой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"Казахстанско-бельгийское             4,0 млн.$      2000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совместное предприятие "Екафарма"     инвестиции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