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69ee" w14:textId="87c6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государственного контроля над оборотом наркотических средств, психотропных веществ и прекурсоров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2000 года N 1693. Утратило силу постановлением Правительства Республики Казахстан от 12 декабря 2014 года № 1315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Утратило силу постановлением Правительства РК от 12.12.2014 </w:t>
      </w:r>
      <w:r>
        <w:rPr>
          <w:rFonts w:ascii="Times New Roman"/>
          <w:b w:val="false"/>
          <w:i w:val="false"/>
          <w:color w:val="ff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10 июля 1998 года "О наркотических средствах, психотропных веществах, прекурсорах и мерах противодействия их незаконному обороту и злоупотреблению ими" и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16 мая 2000 года N 395 "О Государственной программе борьбы с наркоманией и наркобизнесом в Республике Казахстан на 2000-2001 годы"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осуществления государственного контроля над оборотом наркотических средств, психотропных веществ и прекурсоров в Республике Казахстан (далее - Правила);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постановлением Правительства РК от 24 августа 2007 г. N  </w:t>
      </w:r>
      <w:r>
        <w:rPr>
          <w:rFonts w:ascii="Times New Roman"/>
          <w:b w:val="false"/>
          <w:i w:val="false"/>
          <w:color w:val="000000"/>
          <w:sz w:val="28"/>
        </w:rPr>
        <w:t>735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21 календарного дня после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формы Разрешений на транзит продукции, содержащей наркотические средства, психотропные вещества и прекурсоры.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приложения к формам государственных лицензий внесены изменения - постановлением Правительства РК от 23 мая 2001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695 </w:t>
      </w:r>
      <w:r>
        <w:rPr>
          <w:rFonts w:ascii="Times New Roman"/>
          <w:b w:val="false"/>
          <w:i w:val="false"/>
          <w:color w:val="000000"/>
          <w:sz w:val="28"/>
        </w:rPr>
        <w:t xml:space="preserve">;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18 сентября 2003 года N  </w:t>
      </w:r>
      <w:r>
        <w:rPr>
          <w:rFonts w:ascii="Times New Roman"/>
          <w:b w:val="false"/>
          <w:i w:val="false"/>
          <w:color w:val="000000"/>
          <w:sz w:val="28"/>
        </w:rPr>
        <w:t>947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некоторые решения Правительства Республики Казахстан следующие изменение и дополнение: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15 января 1993 года N 35 "О дополнительных мерах по обеспечению безопасности должностных лиц органов государственной власти и управления":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разрешительной системе в Республике Казахстан, утвержденном указанным постановлением: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8 и 12 слова "наркотикосодержащих"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постановлением Правительства РК от 12.06.2008  </w:t>
      </w:r>
      <w:r>
        <w:rPr>
          <w:rFonts w:ascii="Times New Roman"/>
          <w:b w:val="false"/>
          <w:i w:val="false"/>
          <w:color w:val="000000"/>
          <w:sz w:val="28"/>
        </w:rPr>
        <w:t>N 578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по борьбе с наркоманией и наркобизнесом Министерства юстиции Республики Казахстан в порядке, установленном законодательством Республики Казахстан, до 1 июня 2001 года принять меры по приведению деятельности лицензиатов в соответствие с требованиями, предусмотренными настоящим постановлением.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3 - в редакции постановления Правительства РК от 16 февраля 2001 г. N </w:t>
      </w:r>
      <w:r>
        <w:rPr>
          <w:rFonts w:ascii="Times New Roman"/>
          <w:b w:val="false"/>
          <w:i w:val="false"/>
          <w:color w:val="000000"/>
          <w:sz w:val="28"/>
        </w:rPr>
        <w:t>247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3-1. Предоставить Комитету по борьбе с наркоманией и наркобизнесом Министерства юстиции Республики Казахстан право выдачи временных разрешений на деятельность, связанную с оборотом наркотических средств, психотропных веществ и прекурсоров, до 1 июня 2001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Дополнено пунктом 3-1 - в редакции постановления Правительства РК от 16 февраля 2001 г.  </w:t>
      </w:r>
      <w:r>
        <w:rPr>
          <w:rFonts w:ascii="Times New Roman"/>
          <w:b w:val="false"/>
          <w:i w:val="false"/>
          <w:color w:val="000000"/>
          <w:sz w:val="28"/>
        </w:rPr>
        <w:t>N 247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ноября 2000 года N 1693 </w:t>
      </w:r>
    </w:p>
    <w:bookmarkEnd w:id="1"/>
    <w:bookmarkStart w:name="z5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осуществления государственного контроля  </w:t>
      </w:r>
      <w:r>
        <w:br/>
      </w:r>
      <w:r>
        <w:rPr>
          <w:rFonts w:ascii="Times New Roman"/>
          <w:b/>
          <w:i w:val="false"/>
          <w:color w:val="000000"/>
        </w:rPr>
        <w:t xml:space="preserve">
над оборотом наркотических средств, психотропных  </w:t>
      </w:r>
      <w:r>
        <w:br/>
      </w:r>
      <w:r>
        <w:rPr>
          <w:rFonts w:ascii="Times New Roman"/>
          <w:b/>
          <w:i w:val="false"/>
          <w:color w:val="000000"/>
        </w:rPr>
        <w:t xml:space="preserve">
веществ и прекурсоров в Республике Казахстан 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В тексте Правил и формах государственных лицензий заменены слова - постановлением Правительства РК от 30 января 2001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151 </w:t>
      </w:r>
      <w:r>
        <w:rPr>
          <w:rFonts w:ascii="Times New Roman"/>
          <w:b w:val="false"/>
          <w:i w:val="false"/>
          <w:color w:val="ff0000"/>
          <w:sz w:val="28"/>
        </w:rPr>
        <w:t xml:space="preserve">. В тексте Правил заменены слова - постановлением Правительства РК от 3 сентября 2003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893 </w:t>
      </w:r>
      <w:r>
        <w:rPr>
          <w:rFonts w:ascii="Times New Roman"/>
          <w:b w:val="false"/>
          <w:i w:val="false"/>
          <w:color w:val="ff0000"/>
          <w:sz w:val="28"/>
        </w:rPr>
        <w:t xml:space="preserve">. В   пунктах 3, 9, подпунктах 4) и 6) пункта 80 и приложениях 1, 4, 5, 6, 7 и 8 слова "наркоманией и наркобизнесом Министерства юстиции" заменить словами "наркобизнесом и контролю за оборотом наркотиков Министерства внутренних дел" - постановлением Правительства РК от 3 марта 2004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261 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внесены изменения - от 13 января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38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1. Общие положения 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1998 года "О наркотических средствах, психотропных веществах, прекурсорах и мерах противодействия их незаконному обороту и злоупотреблению ими" и иными нормативными правовыми актами Республики Казахстан, регулирующими оборот наркотических средств, психотропных веществ и прекурсоров, а также с международными договорами, ратифицированными Республикой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определяют порядок осуществления государственного контроля над оборотом наркотических средств, психотропных веществ и прекурсоров (далее - государственного контроля), а также контроля за изъятыми веществами и средствами из незаконного оборота.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осуществляется за культивированием, сбором и заготовкой растений, содержащих наркотические средства, психотропные вещества, разработкой, производством, переработкой, ввозом, вывозом, транзитом, перевозкой, пересылкой, приобретением, хранением, распределением, реализацией, уничтожением, использованием в медицинских, научных и учебных целях, экспертной деятельностью и проведением криминалистических исследований средств и веществ, включенных в таблицы I, II, III и IV </w:t>
      </w:r>
      <w:r>
        <w:rPr>
          <w:rFonts w:ascii="Times New Roman"/>
          <w:b w:val="false"/>
          <w:i w:val="false"/>
          <w:color w:val="000000"/>
          <w:sz w:val="28"/>
        </w:rPr>
        <w:t>Списка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наркотических средств, психотропных веществ и прекурсоров, согласно приложению 1 к  постановлению Правительства Республики Казахстан от 9 марта 1998 года N 186 (далее - таблица I, II, III, IV Списка).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См. Z980279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- постановлением Правительства Республики Казахстан от 18 сентября 2003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947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5"/>
    <w:bookmarkStart w:name="z5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Органы, осуществляющие государственный контроль  </w:t>
      </w:r>
      <w:r>
        <w:br/>
      </w:r>
      <w:r>
        <w:rPr>
          <w:rFonts w:ascii="Times New Roman"/>
          <w:b/>
          <w:i w:val="false"/>
          <w:color w:val="000000"/>
        </w:rPr>
        <w:t xml:space="preserve">
над оборотом наркотических средств, психотропных  </w:t>
      </w:r>
      <w:r>
        <w:br/>
      </w:r>
      <w:r>
        <w:rPr>
          <w:rFonts w:ascii="Times New Roman"/>
          <w:b/>
          <w:i w:val="false"/>
          <w:color w:val="000000"/>
        </w:rPr>
        <w:t xml:space="preserve">
веществ и прекурсоров 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Определение основных направлений и форм государственного контроля осуществляется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3. Организацию и координацию проведения государственного контроля осуществляет Комитет по борьбе с наркобизнесом и контролю за оборотом наркотиков Министерства внутренних дел Республики Казахстан (далее - Комитет) совместно со следующими заинтересованными государственными органами в пределах их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Генеральная Прокуратура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национальной безопасности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внутренних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образования и науки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охраны окружающей среды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сельского 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таможенного контроля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здравоохранения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Министерство экономического развития и торговли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Министерство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постановлениями Правительства РК от 23.05.2001 </w:t>
      </w:r>
      <w:r>
        <w:rPr>
          <w:rFonts w:ascii="Times New Roman"/>
          <w:b w:val="false"/>
          <w:i w:val="false"/>
          <w:color w:val="000000"/>
          <w:sz w:val="28"/>
        </w:rPr>
        <w:t>N 695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24.11.2010 </w:t>
      </w:r>
      <w:r>
        <w:rPr>
          <w:rFonts w:ascii="Times New Roman"/>
          <w:b w:val="false"/>
          <w:i w:val="false"/>
          <w:color w:val="000000"/>
          <w:sz w:val="28"/>
        </w:rPr>
        <w:t>№ 1246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со дня первого официального опубликования).</w:t>
      </w:r>
    </w:p>
    <w:bookmarkEnd w:id="7"/>
    <w:bookmarkStart w:name="z5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Формы и порядок осуществления государственного 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контроля над оборотом наркотических средств,  </w:t>
      </w:r>
      <w:r>
        <w:br/>
      </w:r>
      <w:r>
        <w:rPr>
          <w:rFonts w:ascii="Times New Roman"/>
          <w:b/>
          <w:i w:val="false"/>
          <w:color w:val="000000"/>
        </w:rPr>
        <w:t xml:space="preserve">
психотропных веществ и прекурсоров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требованиями Конвенций Организации Объединенных Наций "</w:t>
      </w:r>
      <w:r>
        <w:rPr>
          <w:rFonts w:ascii="Times New Roman"/>
          <w:b w:val="false"/>
          <w:i w:val="false"/>
          <w:color w:val="000000"/>
          <w:sz w:val="28"/>
        </w:rPr>
        <w:t>О наркотических средствах</w:t>
      </w:r>
      <w:r>
        <w:rPr>
          <w:rFonts w:ascii="Times New Roman"/>
          <w:b w:val="false"/>
          <w:i w:val="false"/>
          <w:color w:val="000000"/>
          <w:sz w:val="28"/>
        </w:rPr>
        <w:t>" 1961 года, "</w:t>
      </w:r>
      <w:r>
        <w:rPr>
          <w:rFonts w:ascii="Times New Roman"/>
          <w:b w:val="false"/>
          <w:i w:val="false"/>
          <w:color w:val="000000"/>
          <w:sz w:val="28"/>
        </w:rPr>
        <w:t>О психотропных веществах</w:t>
      </w:r>
      <w:r>
        <w:rPr>
          <w:rFonts w:ascii="Times New Roman"/>
          <w:b w:val="false"/>
          <w:i w:val="false"/>
          <w:color w:val="000000"/>
          <w:sz w:val="28"/>
        </w:rPr>
        <w:t>" 1971 года, "</w:t>
      </w:r>
      <w:r>
        <w:rPr>
          <w:rFonts w:ascii="Times New Roman"/>
          <w:b w:val="false"/>
          <w:i w:val="false"/>
          <w:color w:val="000000"/>
          <w:sz w:val="28"/>
        </w:rPr>
        <w:t>О борьбе против незаконного оборота наркотических средств и психотропных веществ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" 1988 года (далее - Конвенции ООН) основными формами государственного контроля над оборотом наркотических средств, психотропных веществ и прекурсоров являются: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квотирование: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международная квота на наркотические средства, психотропные вещества и прекурсоры - количество наркотических средств, психотропных веществ, прекурсоров, ежегодно утверждаемых Международным комитетом по контролю над наркотиками ООН (далее - МККН ООН) для стран - участников Конвенций на основании расчета потребности в них, представляемого правительством этих стран.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квота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 потребности Республики Казахстан) на наркотические средства и психотропные вещества, прекурсоры устанавливается и </w:t>
      </w:r>
      <w:r>
        <w:rPr>
          <w:rFonts w:ascii="Times New Roman"/>
          <w:b w:val="false"/>
          <w:i w:val="false"/>
          <w:color w:val="000000"/>
          <w:sz w:val="28"/>
        </w:rPr>
        <w:t>утверждается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 и направляется в соответствии с международными договорами на утверждение международной квоты для Республики Казахстан МККН ООН на основании расчета потребности в наркотических средствах, психотропных веществах, в пределах которых осуществляется их оборот;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распределение: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наркотических средств и психотропных веществ - это мероприятия, направленные на обеспечение внутреннего рынка республики указанными средствами и гарантирующие осуществление профессиональной деятельности различных ведомств в рамках выделенных квот.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Распределению подлежат наркотические средства, психотропные вещества таблиц </w:t>
      </w:r>
      <w:r>
        <w:rPr>
          <w:rFonts w:ascii="Times New Roman"/>
          <w:b w:val="false"/>
          <w:i w:val="false"/>
          <w:color w:val="000000"/>
          <w:sz w:val="28"/>
        </w:rPr>
        <w:t>Списка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осуществляет Комитет на основании соответствующего решения Правительства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принципами распределения наркотических средств и психотропных веществ является удовлетворение потребностей регионов в данных средствах в количествах, необходимых для нормальной деятельности предприятий и организаций, но не более 6-месячного их запаса.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состоит из: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норматива обеспечения;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норматива потребления.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обеспечения утверждаются для отечественных предприятий-производителей и юридических лиц, осуществляющих ввоз.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и утверждение нормативов обеспечения на следующий календарный год производится на основании заявлений юридических лиц, имеющих лицензию на деятельность по производству наркотических средств, психотропных веществ и прекурсоров и их оптовую реализацию, в порядке, определяемом Комитетом. Заявления, содержащие перечень и количество наркотических средств, психотропных веществ и прекурсоров, необходимых для осуществления деятельности в следующем календарном году, с приложением копий договоров с потребителями о государственных закупках, представляются в Комитет не позднее 1 ноября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Запись с указанием перечня и количества наркотических средств, психотропных веществ таблиц </w:t>
      </w:r>
      <w:r>
        <w:rPr>
          <w:rFonts w:ascii="Times New Roman"/>
          <w:b w:val="false"/>
          <w:i w:val="false"/>
          <w:color w:val="000000"/>
          <w:sz w:val="28"/>
        </w:rPr>
        <w:t>Списка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будут произведены на отечественных предприятиях-производителях и ввезены на территорию Республики Казахстан на следующий календарный год, вносится в приложение к лицензии на деятельность, связанную с оборотом наркотических средств, психотропных веществ и прекурсоров, указанных организаций до 1 декабря текущего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на ввоз определенного количества продукции, содержащей наркотические средства, психотропные вещества и прекурсоры (далее - Разрешение)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) оформляется юридическому лицу на основании нормативов обеспечения, указанных в приложении к лицензии на право осуществления деятельности в сфере оборота наркотических средств, психотропных веществ, находящихся под строгим контролем.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потребления утверждаются для: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административно-территориальных единиц республики с указанием нормативов для конкретных организаций-потребителей (лечебно-профилактических, аптечных, ветеринарных, учебных и научно-исследовательских организаций и др.), деятельность которых подлежит лицензированию;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заинтересованных министерств и ведомств, организаций, которые осуществляют деятельность в сфере обращения наркотических средств, психотропных веществ таблиц </w:t>
      </w:r>
      <w:r>
        <w:rPr>
          <w:rFonts w:ascii="Times New Roman"/>
          <w:b w:val="false"/>
          <w:i w:val="false"/>
          <w:color w:val="000000"/>
          <w:sz w:val="28"/>
        </w:rPr>
        <w:t>Списка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 лицензирования (экспертной, криминалистической и оперативно-розыскной деятельности).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Расчеты потребления наркотических средств, психотропных веществ представляются ежегодно органами, осуществляющими вышеназванную деятельность, путем подачи заявок в вышестоящую организацию, а затем, соответственно, обобщенная заявка представляется вышестоящей организацией в Комитет до 1 апреля текущего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проверяет обоснованность заявок нормативов потребления, производит расчет потребности Республики Казахстан в целом и вносит его для утверждения в Правительство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Республиканский норматив потребления наркотических средств, психотропных веществ распределяется Комитетом между юридическими лицами путем утверждения нормативов обеспечения для них.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 потребления организациями, осуществляющими деятельность без лицензий (экспертную, криминалистическую и оперативно-розыскную деятельность), утверждается для организаций регионального и республиканского уровня Комитетом по согласованию с соответствующим министерством;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3) учет и отчетность: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представляет в МККН ООН: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годовые исчисления потребностей Республики Казахстан в наркотических средствах, психотропных веществах;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ежеквартальные отчеты о расходе наркотических средств, психотропных веществ и прекурсоров;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годовые статистические данные о производстве, изготовлении, потреблении, запасах и конфискации.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Суммарные данные на производство и ввоз (вывоз) наркотических средств, психотропных веществ в Республике Казахстан для любых целей не могут превышать государственных квот, </w:t>
      </w:r>
      <w:r>
        <w:rPr>
          <w:rFonts w:ascii="Times New Roman"/>
          <w:b w:val="false"/>
          <w:i w:val="false"/>
          <w:color w:val="000000"/>
          <w:sz w:val="28"/>
        </w:rPr>
        <w:t>утвержденных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Юридические лица, имеющие лицензию на деятельность в сфере оборота наркотических средств, психотропных веществ и прекурсоров: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ежеквартально, к 5 числу следующего за отчетным периодом, представляют органу-лицензиару отчет об обороте подконтрольных веществ по установленной форме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регистрируют в специальном журнале любые операции, связанные с изменением количества, состояния наркотических средств, психотропных веществ и прекурсоров, включенных в таблицы II, III, IV Списка. Страницы журнала учета пронумеровываются, прошнуровываются, заверяются печатью и подписью ответственного лица Комитета (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>). Журнал ведется до полного заполнения и хранится в течение десяти лет со дня последней записи в нем;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проводят инвентаризацию наркотических средств, психотропных веществ и прекурсоров, находящихся в их распоряжении по состоянию на 1 число каждого месяца. Фактическое количество сверяется с книжным остатком и отражается в акте сверки (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>). Информация об имеющихся расхождениях или несоответствии результатов в трехдневный срок с момента составления акта сверки доводится до сведения государственного органа-лицензиара;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хранят все документы, касающиеся прихода и расходования наркотических средств, психотропных веществ и прекурсоров (счета-фактуры, накладные, доверенности и прочие) на предприятии у лица, ответственного за их хранение, в условиях, гарантирующих полную сохранность данной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постановлениями Правительства РК от 23.01.2002 </w:t>
      </w:r>
      <w:r>
        <w:rPr>
          <w:rFonts w:ascii="Times New Roman"/>
          <w:b w:val="false"/>
          <w:i w:val="false"/>
          <w:color w:val="000000"/>
          <w:sz w:val="28"/>
        </w:rPr>
        <w:t>N 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18.09.2003 N </w:t>
      </w:r>
      <w:r>
        <w:rPr>
          <w:rFonts w:ascii="Times New Roman"/>
          <w:b w:val="false"/>
          <w:i w:val="false"/>
          <w:color w:val="000000"/>
          <w:sz w:val="28"/>
        </w:rPr>
        <w:t>947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24.11.2010  </w:t>
      </w:r>
      <w:r>
        <w:rPr>
          <w:rFonts w:ascii="Times New Roman"/>
          <w:b w:val="false"/>
          <w:i w:val="false"/>
          <w:color w:val="000000"/>
          <w:sz w:val="28"/>
        </w:rPr>
        <w:t>№ 1246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двадцати одного календарного дня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Внесение изменений и дополнений в указанные государственные квоты осуществляется Комитетом по представлению заинтересованного министерства или ведомства.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лица, владельцы лицензий на виды деятельности, связанные с оборотом наркотических средств и психотропных веществ, обязаны представлять отчеты по форме и в порядке, установленном данными Правилами по следующим формам: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квартальные отчеты о количестве каждого произведенного, изготовленного, ввезенного (вывезенного) наркотического средства или психотропного вещества с указанием государств, из которых осуществлен ввоз (вывоз);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деятельности за истекший календарный год с указанием количества выращенных или переработанных растений, включенных в таблицу III </w:t>
      </w:r>
      <w:r>
        <w:rPr>
          <w:rFonts w:ascii="Times New Roman"/>
          <w:b w:val="false"/>
          <w:i w:val="false"/>
          <w:color w:val="000000"/>
          <w:sz w:val="28"/>
        </w:rPr>
        <w:t>Списка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количества каждого произведенного, изготовленного, ввезенного (вывезенного), реализованного либо использованного наркотического средства, психотропного вещества и прекурсоров, а также количества запасов наркотических средств и психотропных веществ по состоянию на 31 декабря отчетного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данных отчетов определяются нормативы потребности по каждому региону и по каждому юридическому лицу.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Итоговые данные за год о культивировании растений, производстве, об изготовлении, о ввозе (вывозе), реализации либо об использовании наркотических средств и психотропных веществ, в пределах установленных государственных квот, представляются в форме и порядке, которые определены настоящими Правилами.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Комитет ежеквартально к 25 числу следующего за отчетным периодом месяца составляет отчет о количестве функционирующих юридических лиц, имеющих право работы с наркотическими средствами, психотропными веществами, подлежащими строгому контролю.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Заинтересованные государственные органы в соответствии с утвержденными ведомственными или межведомственными планами один раз в год осуществляют раздельные либо совместные проверки соблюдения порядка оборота наркотических средств, психотропных веществ и прекурсоров, включенных в таблицы </w:t>
      </w:r>
      <w:r>
        <w:rPr>
          <w:rFonts w:ascii="Times New Roman"/>
          <w:b w:val="false"/>
          <w:i w:val="false"/>
          <w:color w:val="000000"/>
          <w:sz w:val="28"/>
        </w:rPr>
        <w:t>Списка</w:t>
      </w:r>
      <w:r>
        <w:rPr>
          <w:rFonts w:ascii="Times New Roman"/>
          <w:b w:val="false"/>
          <w:i w:val="false"/>
          <w:color w:val="000000"/>
          <w:sz w:val="28"/>
        </w:rPr>
        <w:t>, у юридических лиц независимо от форм собственности для принятия мер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проведении проверок уполномоченные государственные органы в пределах своей компетенции вправе: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получать от юридических лиц, осуществляющих деятельность, связанную с оборотом наркотических средств, психотропных веществ и прекурсоров, техническую документацию, характеризующую качество наркотических средств, психотропных веществ и прекурсоров, а также образцы указанной продукции в технически обоснованных количествах для проведения их экспертизы;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выдавать предписания об устранении выявленных недостатков в сфере оборота наркотических средств, психотропных веществ и прекурсоров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приостанавливать производственную деятельность юридических лиц и структурных подразделений при отсутствии или нарушении утвержденных стандартов и нормативной документации, а также условий лицензирования;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вносить в соответствующие органы предложения по привлечению к ответственности юридических и физических лиц за нарушение законодательных и иных нормативных правовых актов, регулирующих оборот наркотических средств, психотропных веществ и прекурсоров;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полномочия,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Комитет осуществляет: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координацию деятельности государственных органов Республики Казахстан по проведению государственного контроля над оборотом наркотических средств, психотропных веществ и прекурсоров;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всех видов деятельности, связанной с оборотом наркотических средств, психотропных веществ и прекурсоров по согласованию с уполномоченными государственными органами в пределах их компетенции, кроме видов деятельности, связанных с оборотом наркотических средств, психотропных веществ и прекурсоров в системе здравоохранения: перевозка, приобретение, хранение, распределение, реализация, использование, уничтожение, также осуществляет регулирование ввоза/вывоза наркотических средств, психотропных веществ и прекурсоров в пределах установленных квот и их транзита через территорию Республики Казахстан (выдает Разрешение (далее - Разрешение на ввоз/вывоз (Сертификат);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обобщение практики применения законодательства Республики Казахстан в области государственного контроля и внесение предложений по его совершенствованию.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9 внесены изменения - постановлениями Правительства РК от 23 мая 2001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695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 сентября 2003 г. 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893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 сентября 2003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947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Генеральная Прокуратура Республики Казахстан (по согласованию):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надзор за точным и единообразным применением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законов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указов Президента Республики Казахстан и иных  нормативных правовых актов Республики Казахстан в сфере оборота наркотических средств, психотропных веществ и прекурсоров, противодействия их незаконному обороту и злоупотреблению ими;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взаимодействует с другими государственными правоохранительными органами, осуществляющими оперативно-розыскную деятельность, дознание и следствие, в обеспечении законности и правопорядка и координирует их деятельность в сфере оборота наркотических средств, психотропных веществ и прекурсоров, противодействия их незаконному обороту и злоупотреблению ими.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Комитет национальной безопасности Республики Казахстан (по согласованию):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стратегию и определяет тактику деятельности органов национальной безопасности в сфере противодействия незаконному обороту наркотических средств, психотропных веществ и прекурсоров и злоупотреблению ими;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предупреждает, выявляет, пресекает и расследует факты контрабандного перемещения, незаконного приобретения или хранения в целях сбыта, изготовления, переработки, перевозки, пересылки либо сбыта наркотических средств, психотропных веществ и прекурсоров и в этих целях осуществляет оперативно-розыскные мероприятия;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руководство деятельностью Пограничной Службы Комитета национальной безопасности Республики Казахстан по проведению специальных контрольных мероприятий, направленных на пресечение незаконного оборота наркотических средств, психотропных веществ и прекурсоров через государственную границу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определяет нормы потребности органов национальной безопасности в наркотических средствах, психотропных веществах и прекурсорах для проведения следственных и оперативно-розыскных мероприятий, а также для кинологической службы пограничных войск КНБ Республики Казахстан и представляет их для утверждения в установленном законодательством порядке.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Министерство внутренних дел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предусмотренные действующим законодательством, регламентирующим организацию и деятельность органов внутренних дел, специальные контрольные мероприятия, направленные на предупреждение, выявление, пресечение преступлений и административных правонарушений в сфере оборота наркотических средств, психотропных веществ и прекурсоров, противодействие их незаконному обороту и злоупотреблению ими;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1998 года "О наркотических средствах, психотропных веществах и прекурсорах и мерах противодействия их незаконному обороту и злоупотреблению ими" (далее - Закон) проверки соответствия требованиям объектов и персонала юридических лиц квалификационным требованиям по лицензированию деятельности, связанной с оборотом наркотических средств, психотропных веществ и прекурсоров, а также проверки соответствия помещений независимо от форм собственности, используемых для оборота наркотических средств, психотропных веществ и прекурсоров;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контроль за проведением криминалистических исследований наркотических средств, психотропных веществ и прекурсоров оперативно-криминалистическими подразделениями органов внутренних дел;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производит осмотр земельных участков, на которых культивируются наркотикосодержащие растения, внесенные в таблицу </w:t>
      </w:r>
      <w:r>
        <w:rPr>
          <w:rFonts w:ascii="Times New Roman"/>
          <w:b w:val="false"/>
          <w:i w:val="false"/>
          <w:color w:val="000000"/>
          <w:sz w:val="28"/>
        </w:rPr>
        <w:t>Списка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проводят мероприятия в целях их уничтожения специально созданными подразделениями;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определяет нормы потребности органов внутренних дел в наркотических средствах, психотропных веществах и прекурсорах для проведения следственных и оперативно-розыскных мероприятий, а также для кинологической службы МВД Республики Казахстан и представляет их для утверждения в установленном законодательством 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анализ и совершенствование законодательства, связанного с оборотом наркотических средств, психотропных веществ и прекурсоров, противодействием их незаконному обороту и злоупотреблению 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обеспечивает подготовку и заключение международных договоров Республики Казахстан, связанных с оборотом наркотических средств, психотропных веществ и прекурсоров.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12 внесены изменения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03.03.2004 </w:t>
      </w:r>
      <w:r>
        <w:rPr>
          <w:rFonts w:ascii="Times New Roman"/>
          <w:b w:val="false"/>
          <w:i w:val="false"/>
          <w:color w:val="000000"/>
          <w:sz w:val="28"/>
        </w:rPr>
        <w:t>N 261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13. Министерство экономического развития и торговли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03.09.2003 </w:t>
      </w:r>
      <w:r>
        <w:rPr>
          <w:rFonts w:ascii="Times New Roman"/>
          <w:b w:val="false"/>
          <w:i w:val="false"/>
          <w:color w:val="000000"/>
          <w:sz w:val="28"/>
        </w:rPr>
        <w:t>N 893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23.05.2001 </w:t>
      </w:r>
      <w:r>
        <w:rPr>
          <w:rFonts w:ascii="Times New Roman"/>
          <w:b w:val="false"/>
          <w:i w:val="false"/>
          <w:color w:val="000000"/>
          <w:sz w:val="28"/>
        </w:rPr>
        <w:t>N 695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координирует деятельность и обеспечивает ее соответствие международным требованиям в области стандартизации и сертификации по вопросам, связанным с оборотом наркотических средств, психотропных веществ и прекурсоров;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вырабатывает меры по регулированию и ограничению импорта товаров по вопросам, связанным с импортом продукции, содержащей наркотические средства, психотропные вещества и прекурсоры;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03.09.2003 </w:t>
      </w:r>
      <w:r>
        <w:rPr>
          <w:rFonts w:ascii="Times New Roman"/>
          <w:b w:val="false"/>
          <w:i w:val="false"/>
          <w:color w:val="000000"/>
          <w:sz w:val="28"/>
        </w:rPr>
        <w:t>N 893.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постановлениями Правительства РК от 23.05.2001 </w:t>
      </w:r>
      <w:r>
        <w:rPr>
          <w:rFonts w:ascii="Times New Roman"/>
          <w:b w:val="false"/>
          <w:i w:val="false"/>
          <w:color w:val="000000"/>
          <w:sz w:val="28"/>
        </w:rPr>
        <w:t>N 695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03.09.2003 </w:t>
      </w:r>
      <w:r>
        <w:rPr>
          <w:rFonts w:ascii="Times New Roman"/>
          <w:b w:val="false"/>
          <w:i w:val="false"/>
          <w:color w:val="000000"/>
          <w:sz w:val="28"/>
        </w:rPr>
        <w:t>N 893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24.11.2010  </w:t>
      </w:r>
      <w:r>
        <w:rPr>
          <w:rFonts w:ascii="Times New Roman"/>
          <w:b w:val="false"/>
          <w:i w:val="false"/>
          <w:color w:val="000000"/>
          <w:sz w:val="28"/>
        </w:rPr>
        <w:t>№ 1246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двадцати одного календарного дня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13-1. Министерство индустрии и новых технологий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обобщает и определяет нормы потребности в наркотических средствах, психотропных веществах и прекурсорах для использования в промышленной отрасли и представляет их в Комитет в установленном порядке;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государственный контроль в пределах своей компетенции в сфере производства наркотических средств, психотропных веществ и прекурсоров, а также переработки сырья, содержащего наркотические средства, психотропные вещества и прекурсоры.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13-1 в соответствии с постановлением Правительства РК от 23.05.2001 </w:t>
      </w:r>
      <w:r>
        <w:rPr>
          <w:rFonts w:ascii="Times New Roman"/>
          <w:b w:val="false"/>
          <w:i w:val="false"/>
          <w:color w:val="000000"/>
          <w:sz w:val="28"/>
        </w:rPr>
        <w:t>N 695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24.11.2010 </w:t>
      </w:r>
      <w:r>
        <w:rPr>
          <w:rFonts w:ascii="Times New Roman"/>
          <w:b w:val="false"/>
          <w:i w:val="false"/>
          <w:color w:val="000000"/>
          <w:sz w:val="28"/>
        </w:rPr>
        <w:t>№ 1246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Министерство образования и науки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государственный контроль за деятельностью научно-исследовательских, научных и образовательных учреждений при осуществлении ими деятельности, связанной с оборотом наркотических средств, психотропных веществ и прекурсоров;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представляет в Комитет в установленные сроки статистические отчеты об использовании наркотических средств, психотропных веществ и прекурсоров в научных, научно-исследовательских и учебных целях;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определяет нормы потребления научными, научно-исследовательскими и учебными учреждениями наркотических средств, психотропных веществ и прекурсоров и представляет их для утверждения в установленном законодательством порядке.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Министерство охраны окружающей среды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порядке осуществления государственного контроля в области охраны окружающей среды, рационального использования и воспроизводства природных ресурсов дает заключения по вопросам произрастания, культивирования, сбора и заготовки наркотикосодержащих растений;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 и утверждает программы государственных исследований в области охраны окружающей среды, рационального использования и воспроизводства природных ресурсов по вопросам, связанным с наркотикосодержащими растениями;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выдает разрешения на природопользование по вопросам, связанным с наркотикосодержащими растениями;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утверждает или согласовывает в пределах своей компетенции нормативы воздействия на охрану окружающей среды при уничтожении, захоронении наркотических средств, психотропных веществ и прекурсоров.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Министерство сельского хозяйства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государственный контроль за соблюдением условий и порядка использования наркотических средств, психотропных веществ и прекурсоров в ветеринарии, а также для отлова животных;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нормы потребности в наркотических средствах, психотропных веществах и прекурсорах для ветеринарии и отлова животных и представляет в Комитет для утверждения в установленном  законодательством порядке;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контроль в области семеноводства с целью предотвращения селекционных работ, направленных на повышение уровня наркотических компонентов в растениях;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представляет в Комитет в установленные сроки статистические отчеты об использовании наркотических средств, психотропных веществ и прекурсоров;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контроль за проведением мероприятий по локализации и ограничению распространенности дикорастущей конопли и других наркотикосодержащих растений.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Министерство юстиции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 научно-исследовательской работой, проводимой судебно-экспертными учреждениями в сфере оборота наркотических средств, психотропных веществ и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правовую экспертизу нормативных правовых актов, регламентирующих оборот наркотических средств, психотропных веществ и прекурсоров, противодействие их незаконному обороту и злоупотреблению ими;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(исключен)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официальное разъяснение нормативных правовых актов Правительства Республики в сфере контроля над оборотом наркотических средств, психотропных веществ и прекурсоров по поручению Президента и Правительства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организует судебно-экспертную деятельность и осуществляет государственный контроль за производством экспертиз наркотических средств, психотропных веществ и прекурсоров государственными органами судебной экспертизы;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сфере государственной регистрации осуществляет регистрацию юридических лиц и ведение в составе единого государственного регистра юридических лиц учета юридических лиц, занимающихся деятельностью, связанной с наркотическими средствами, психотропными веществами и прекурсорами. 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9"/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17 внесены изменения -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постановлением Правительства РК от 3 марта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Комитет таможенного контроля Министерства финансов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пресечение незаконного оборота через таможенную границу Республики Казахстан наркотических средств, психотропных веществ, прекурсоров;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выявляет нарушения таможенных правил и налогового законодательства Республики Казахстан, относящегося к товарам, перемещаемым через таможенную границу Республики Казахстан, содержащим наркотические средства, психотропные вещества и прекурсоры;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ведет таможенную статистику внешней торговли и специальной таможенной статистики Республики Казахстан в части, касающейся сведений об обороте наркотических средств, психотропных веществ и прекурсоров;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определяет нормы потребности таможенных органов в наркотических средствах, психотропных веществах и прекурсорах для осуществления оперативно-розыскной деятельности, а также для кинологической службы таможенных органов Республики Казахстан и представляет их для утверждения в установленном законодательством Республики Казахстан порядке.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Комитет транспортного контроля Министерства транспорта и коммуникаций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государственный контроль на территории Республики Казахстан за соблюдением юридическими и физическими лицами законов и иных нормативных правовых актов Республики Казахстан, определяющих порядок функционирования железнодорожного, автомобильного, водного транспорта и средств связи, и при выявлении нарушений в части регулирования оборота наркотических средств, психотропных веществ и прекурсоров принимает в пределах своей компетенции меры по недопущению их незаконного оборота и злоупотребления ими.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Министерство здравоохранения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нормативные правовые акты, определяющие порядок обращения лекарственных средств, в т.ч. содержащих наркотические средства, психотропные вещества и прекурсоры;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государственный контроль над качеством, эффективностью, безопасностью лекарственных средств, производимых в Республике Казахстан и ввозимых на территорию Республики Казахстан, в т.ч. содержащих наркотические средства, психотропные вещества и прекурсоры;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государственную регистрацию лекарственных средств, ведет Государственный реестр лекарственных средств, в т.ч. содержащих наркотические средства, психотропные вещества и прекурсоры;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определяет перечень и нормы потребления наркотических лекарственных средств в медицинских учреждениях и представляет их для утверждения Агентству в установленном законодательством Республики Казахстан порядке;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 определяет порядок и осуществляет учет движения наркотических лекарственных средств в медицинских учреждениях;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организацию и руководство деятельностью медицинских учреждений в сфере профилактики, реабилитации и осуществления первоначальных действий, связанных с освидетельствованием лиц, злоупотребляющих наркотиками, взаимодействует с Министерством внутренних дел Республики Казахстан по вышеперечисленным вопросам.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лицензирование видов деятельности, связанных с оборотом наркотических средств, психотропных веществ и прекурсоров в системе здравоохранения: перевозка, приобретение, хранение, распределение, реализация, использование, уничтожение.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20 внесены изменения - постановлением Правительства РК от 23 мая 2001 г. </w:t>
      </w:r>
      <w:r>
        <w:rPr>
          <w:rFonts w:ascii="Times New Roman"/>
          <w:b w:val="false"/>
          <w:i w:val="false"/>
          <w:color w:val="000000"/>
          <w:sz w:val="28"/>
        </w:rPr>
        <w:t>N 695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Местные представительные и исполнительные органы: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осуществляют разработку, утверждение и реализацию региональных программ борьбы с наркоманией и наркобизнесом, обеспечивают необходимое финансирование реализации названных программ из средств местного бюджета, а также привлечение инвестиций, технической и иной помощи в сферу оборота наркотических средств, психотропных веществ и прекурсоров, противодействия их незаконному обороту и злоупотреблению ими;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образуют региональные комиссии по борьбе с наркоманией и наркобизнесом, организуют их деятельность;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пределах своей компетенции осуществляют координацию и организацию взаимодействия местных государственных органов, осуществляющих государственный контроль над оборотом наркотических средств, психотропных веществ и прекурсоров.  </w:t>
      </w:r>
    </w:p>
    <w:bookmarkEnd w:id="10"/>
    <w:bookmarkStart w:name="z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Лицензирование деятельности в сфере оборота наркотических  </w:t>
      </w:r>
      <w:r>
        <w:br/>
      </w:r>
      <w:r>
        <w:rPr>
          <w:rFonts w:ascii="Times New Roman"/>
          <w:b/>
          <w:i w:val="false"/>
          <w:color w:val="000000"/>
        </w:rPr>
        <w:t xml:space="preserve">
средств, психотропных веществ и прекурсоров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Глава 4 исключена постановлением Правительства РК от 24 августа 2007 г. N </w:t>
      </w:r>
      <w:r>
        <w:rPr>
          <w:rFonts w:ascii="Times New Roman"/>
          <w:b w:val="false"/>
          <w:i w:val="false"/>
          <w:color w:val="ff0000"/>
          <w:sz w:val="28"/>
        </w:rPr>
        <w:t>735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по истечении 21 календарного дня после официального опубликования).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Квалификационные требования, предъявляемые к ввозу на  </w:t>
      </w:r>
      <w:r>
        <w:br/>
      </w:r>
      <w:r>
        <w:rPr>
          <w:rFonts w:ascii="Times New Roman"/>
          <w:b/>
          <w:i w:val="false"/>
          <w:color w:val="000000"/>
        </w:rPr>
        <w:t xml:space="preserve">
территорию и вывозу с территории Республики Казахстан  </w:t>
      </w:r>
      <w:r>
        <w:br/>
      </w:r>
      <w:r>
        <w:rPr>
          <w:rFonts w:ascii="Times New Roman"/>
          <w:b/>
          <w:i w:val="false"/>
          <w:color w:val="000000"/>
        </w:rPr>
        <w:t xml:space="preserve">
наркотических средств, психотропных веществ и прекурсоров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Общие положения: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1) ввоз в Республику Казахстан и вывоз с территории Республики Казахстан наркотических средств, психотропных веществ и прекурсоров, включенных в таблицы I, II, III и IV </w:t>
      </w:r>
      <w:r>
        <w:rPr>
          <w:rFonts w:ascii="Times New Roman"/>
          <w:b w:val="false"/>
          <w:i w:val="false"/>
          <w:color w:val="000000"/>
          <w:sz w:val="28"/>
        </w:rPr>
        <w:t>Списка</w:t>
      </w:r>
      <w:r>
        <w:rPr>
          <w:rFonts w:ascii="Times New Roman"/>
          <w:b w:val="false"/>
          <w:i w:val="false"/>
          <w:color w:val="000000"/>
          <w:sz w:val="28"/>
        </w:rPr>
        <w:t>, осуществляется юридическими лицами, имеющими лицензию на данный вид деятельности, выданную Комитетом по согласованию с Министерством здравоохранения Республики Казахстан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порядке, в пределах утвержденных квот и с учетом международных обязательств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лицензии указывается: срок ее действия, количество ввозимых (вывозимых) наркотических средств, психотропных веществ и прекурсоров, включенных в таблицы I, II, III и IV </w:t>
      </w:r>
      <w:r>
        <w:rPr>
          <w:rFonts w:ascii="Times New Roman"/>
          <w:b w:val="false"/>
          <w:i w:val="false"/>
          <w:color w:val="000000"/>
          <w:sz w:val="28"/>
        </w:rPr>
        <w:t>Списка</w:t>
      </w:r>
      <w:r>
        <w:rPr>
          <w:rFonts w:ascii="Times New Roman"/>
          <w:b w:val="false"/>
          <w:i w:val="false"/>
          <w:color w:val="000000"/>
          <w:sz w:val="28"/>
        </w:rPr>
        <w:t>, будет ли ввоз (вывоз) осуществлен с помощью одной партии или же может быть осуществлен несколькими партиями. Если ввоз (вывоз) не осуществлен в срок, обозначенный в лицензии, лицензия аннулируется.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Требования, предъявляемые к ввозу и вывозу: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(исключен - N 893 от 3.09.2003 г.);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получения Разрешения на ввоз/вывоз заявитель представляет в Комитет следующие документы: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контракта на поставку;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договора комиссии (если в качестве заявителя выступает посредник);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договора с потребителем;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лицензии на осуществление деятельности, связанной с оборотом наркотических средств, психотропных веществ и прекурсоров;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экспертное заключение Министерства здравоохранения Республики Казахстан о государственной регистрации лекарственных средств, содержащих наркотические средства, психотропные вещества и прекурсоры (в случае ввоза лекарственных средств);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письмо-согласование Министерства охраны окружающей среды Республики Казахстан (в случае ввоза прекурсоров, не являющихся лекарственными средствами);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2-1) для получения разовой Лицензии на импорт (экспорт) (далее  - Лицензия на импорт (экспорт) в случае ввоза подконтрольных веществ из государств, не входящих в таможенный союз Евразийского экономического сообщества, заявитель представляет в Комитет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выдаче лицензии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внешнеторгового договора (контракта), приложения и (или) дополнения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 о постановке на учет в налоговом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лицензии на осуществление лицензируемого вида деятельности, если такой вид деятельности связан с оборотом товара, в отношении которого введено лицензирование на единой таможенной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Министерства здравоохранения Республики Казахстан о государственной регистрации лекарственных средств, содержащих наркотические средства, психотропные вещества и прекурсоры (в случае ввоза лекарственных средств);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письмо-согласование Министерства охраны окружающей среды Республики Казахстан (в случае ввоза прекурсоров, не являющихся лекарственными средствами);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государственной пошлины (лицензионного сбора).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Лицензии на импорт (экспорт) и оформление ее дубликата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снятии лицензии с контроля соответствующий таможенный орган в течении 5 рабочих дней выдает заявителю на основании его письменного обращения справку об исполнении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течении 15 дней по истечении срока действия лицензии лицензиат обязан представлять в Комитет справку об исполнении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Каждый лист представленных копий документов должен быть заверен подписью и печатью заявителя либо копии документов должны быть прошиты и заверены подписью и печатью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Лицензия на импорт (экспорт) выдается после представления заявителем документа, подтверждающего уплату государственной пошлины (лицензионного сбора) в порядке и размере, которые предусмотрены законодательством государства Стороны, взимаемой за выдачу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3) Комитет вправе затребовать дополнительные документы, предусмотренные Конвенциями ООН.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с изменениями, внесенными постановлениями Правительства РК от 03.09.2003 </w:t>
      </w:r>
      <w:r>
        <w:rPr>
          <w:rFonts w:ascii="Times New Roman"/>
          <w:b w:val="false"/>
          <w:i w:val="false"/>
          <w:color w:val="000000"/>
          <w:sz w:val="28"/>
        </w:rPr>
        <w:t>N 893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24.11.2010 </w:t>
      </w:r>
      <w:r>
        <w:rPr>
          <w:rFonts w:ascii="Times New Roman"/>
          <w:b w:val="false"/>
          <w:i w:val="false"/>
          <w:color w:val="000000"/>
          <w:sz w:val="28"/>
        </w:rPr>
        <w:t>№ 1246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45. Срок действия Разрешения на ввоз/вывоз составляет шесть месяцев. Лицензия на импорт (экспорт) оформляется на календарный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45 в редакции постановления Правительства РК от 24.11.2010 </w:t>
      </w:r>
      <w:r>
        <w:rPr>
          <w:rFonts w:ascii="Times New Roman"/>
          <w:b w:val="false"/>
          <w:i w:val="false"/>
          <w:color w:val="000000"/>
          <w:sz w:val="28"/>
        </w:rPr>
        <w:t>№ 1246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46. Выданное Разрешение на ввоз (вывоз)/Лицензия на импорт (экспорт) не может быть передано другому юридическому лицу независимо от наличия у него лицензии на указанный вид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46 с изменением, внесенным постановлением Правительства РК от 24.11.2010 </w:t>
      </w:r>
      <w:r>
        <w:rPr>
          <w:rFonts w:ascii="Times New Roman"/>
          <w:b w:val="false"/>
          <w:i w:val="false"/>
          <w:color w:val="000000"/>
          <w:sz w:val="28"/>
        </w:rPr>
        <w:t>№ 1246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Ввоз (вывоз) наркотических средств, психотропных веществ и прекурсоров при пересечении государственной и таможенной границы Республики Казахстан осуществляется при предъявлении: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лицензии на деятельность, связанную с оборотом наркотических средств, психотропных веществ и прекурсоров (на занятие ввозом (вывозом) наркотических средств, психотропных веществ и прекурсоров);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2) Разрешения на ввоз/вывоз/Лицензия на импорт (экспорт) (Сертификат) контролируемых веществ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грузовой таможенной декларации;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сертификата качества завода-изготовителя.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с изменениями, внесенными постановлениями Правительства РК от 23.05.2001 </w:t>
      </w:r>
      <w:r>
        <w:rPr>
          <w:rFonts w:ascii="Times New Roman"/>
          <w:b w:val="false"/>
          <w:i w:val="false"/>
          <w:color w:val="000000"/>
          <w:sz w:val="28"/>
        </w:rPr>
        <w:t>N 695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03.09.2003 </w:t>
      </w:r>
      <w:r>
        <w:rPr>
          <w:rFonts w:ascii="Times New Roman"/>
          <w:b w:val="false"/>
          <w:i w:val="false"/>
          <w:color w:val="000000"/>
          <w:sz w:val="28"/>
        </w:rPr>
        <w:t>N 893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24.11.2010  </w:t>
      </w:r>
      <w:r>
        <w:rPr>
          <w:rFonts w:ascii="Times New Roman"/>
          <w:b w:val="false"/>
          <w:i w:val="false"/>
          <w:color w:val="000000"/>
          <w:sz w:val="28"/>
        </w:rPr>
        <w:t>№ 1246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двадцати одного календарного дня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48. При осуществлении ввоза (вывоза) наркотических средств, психотропных веществ и прекурсоров бланки Разрешения на ввоз (вывоз)/Лицензии на импорт (экспорт) представляются в таможенные органы для отметки о фактическом поступлении или отправлении конкретной партии товара и завершения операции по ввозу (вывозу). Оригинал бланка лицензии на деятельность, связанную с оборотом наркотических средств, психотропных веществ и прекурсоров, а также экземпляр Разрешения на ввоз (вывоз)/нотариально заверенная копия Лицензии на импорт (экспорт) представляются в таможенный орган, через который происходит оформление груза. Копия лицензии на вид деятельности и оригинал Разрешения на ввоз (вывоз)/Лицензии на импорт (экспорт) направляются в уполномоченный орган страны получателя (отправителя).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в редакции постановления Правительства РК от 24.11.2010 </w:t>
      </w:r>
      <w:r>
        <w:rPr>
          <w:rFonts w:ascii="Times New Roman"/>
          <w:b w:val="false"/>
          <w:i w:val="false"/>
          <w:color w:val="000000"/>
          <w:sz w:val="28"/>
        </w:rPr>
        <w:t>№ 1246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Юридическое лицо, осуществившее ввоз (вывоз), составляет отчет в двух экземплярах о фактическом ввозе (вывозе) наркотических средств, психотропных веществ, прекурсоров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). Один экземпляр отчета, заверенного подписью и личной номерной печатью должностного лица таможенного органа, через который был произведен ввоз (вывоз), остается в таможенном органе, второй представляется в Комитет в течение трех календарных суток после фактического перемещения товаров через таможенную границу Республики Казахстан при ввозе (вывозе) с приложением к нему копии внутреннего таможенного документа.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Комитет таможенного контроля Министерства финансов Республики Казахстан ежемесячно направляет в Комитет информацию о таможенном оформлении наркотических средств, психотропных веществ и прекурсоров при ввозе и вывозе за пределы территории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Ввоз/вывоз тест-эталонов для проведения экспертиз и образцов средств (в том числе и лекарственных), незарегистрированных в Республике Казахстан, содержащих наркотические средства, психотропные вещества и прекурсоры, для проведения клинических испытаний проводится по разрешению Агентства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). Для получения разрешения на ввоз/вывоз тест-эталонов заявитель представляет в Комитет следующие документы: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(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письмо-согласование с Министерством здравоохранения Республики Казахстан с указанием количества лекарственного препарата, необходимого для проведения клинических испытаний в полном объеме.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Ввоз (вывоз) тест-эталонов для проведения экспертиз и образцов средств, незарегистрированных в Республике Казахстан, содержащих наркотические средства, психотропные вещества и прекурсоры, для проведения клинических испытаний при пересечении таможенной границы осуществляется при предъявлении: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Разрешения на ввоз/вывоз тест-эталонов Агентства;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грузовой таможенной декларации;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сертификата качества завода-изготовителя (для лекарственных средств).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Персонал: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персональную ответственность по осуществлению контроля над исполнением требований ввоза (вывоза) несет руководитель юридического лица;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специальностей, которые имеют доступ к наркотическим средствам, психотропным веществам и прекурсорам, устанавливается законодательством;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список лиц, имеющих доступ к работе с наркотическими средствами, психотропными веществами и прекурсорами, согласовывается с территориальным органом внутренних дел, которым дается заключение о соответствующей проверке лиц, указанных в списке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доступ к наркотическим средствам, психотропным веществам и прекурсорам должны получать только лица, в отношении которых имеются заключения врачей психиатра и нарколога об отсутствии у них заболеваний наркоманией, токсикоманией, хроническим алкоголизмом, а также об отсутствии среди них лиц, признанных непригодными к выполнению отдельных видов профессиональной деятельности, связанной с источником повышенной опасности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Нормативно-правовое обеспечение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Предприятие, осуществляющее ввоз или вывоз, должно иметь комплект соответствующих документов, позволяющих осуществлять данный вид деятельности.  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Квалификационные требования, предъявляемые к производству  </w:t>
      </w:r>
      <w:r>
        <w:br/>
      </w:r>
      <w:r>
        <w:rPr>
          <w:rFonts w:ascii="Times New Roman"/>
          <w:b/>
          <w:i w:val="false"/>
          <w:color w:val="000000"/>
        </w:rPr>
        <w:t xml:space="preserve">
наркотических средств, психотропных веществ и прекурсоров 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 Сноска. Глава 6 исключена постановлением Правительства РК от 24 августа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735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21 календарного дня после официального опубликования). 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7. Квалификационные требования, предъявляемые к  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реализации наркотических средств, психотропных  </w:t>
      </w:r>
      <w:r>
        <w:br/>
      </w:r>
      <w:r>
        <w:rPr>
          <w:rFonts w:ascii="Times New Roman"/>
          <w:b/>
          <w:i w:val="false"/>
          <w:color w:val="000000"/>
        </w:rPr>
        <w:t xml:space="preserve">
веществ и прекурсоров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Глава 7 исключена постановлением Правительства РК от 24 августа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735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21 календарного дня после официального опубликования). </w:t>
      </w:r>
    </w:p>
    <w:bookmarkStart w:name="z5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8. Квалификационные требования, предъявляемые к культивированию   </w:t>
      </w:r>
      <w:r>
        <w:br/>
      </w:r>
      <w:r>
        <w:rPr>
          <w:rFonts w:ascii="Times New Roman"/>
          <w:b/>
          <w:i w:val="false"/>
          <w:color w:val="000000"/>
        </w:rPr>
        <w:t xml:space="preserve">
лекарственных растений, содержащих наркотические средства, </w:t>
      </w:r>
      <w:r>
        <w:br/>
      </w:r>
      <w:r>
        <w:rPr>
          <w:rFonts w:ascii="Times New Roman"/>
          <w:b/>
          <w:i w:val="false"/>
          <w:color w:val="000000"/>
        </w:rPr>
        <w:t xml:space="preserve">
психотропные вещества и прекурсоры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Глава 8 исключена постановлением Правительства РК от 24 августа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735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21 календарного дня после официального опубликования). </w:t>
      </w:r>
    </w:p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9. Квалификационные требования, предъявляемые </w:t>
      </w:r>
      <w:r>
        <w:br/>
      </w:r>
      <w:r>
        <w:rPr>
          <w:rFonts w:ascii="Times New Roman"/>
          <w:b/>
          <w:i w:val="false"/>
          <w:color w:val="000000"/>
        </w:rPr>
        <w:t xml:space="preserve">
к порядку хранения наркотических средств, </w:t>
      </w:r>
      <w:r>
        <w:br/>
      </w:r>
      <w:r>
        <w:rPr>
          <w:rFonts w:ascii="Times New Roman"/>
          <w:b/>
          <w:i w:val="false"/>
          <w:color w:val="000000"/>
        </w:rPr>
        <w:t xml:space="preserve">
психотропных веществ и прекурсоров, подлежащих контролю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Глава 9 исключена постановлением Правительства РК от 24 августа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735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21 календарного дня после официального опубликования). </w:t>
      </w:r>
    </w:p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10. Квалификационные требования, предъявляемые </w:t>
      </w:r>
      <w:r>
        <w:br/>
      </w:r>
      <w:r>
        <w:rPr>
          <w:rFonts w:ascii="Times New Roman"/>
          <w:b/>
          <w:i w:val="false"/>
          <w:color w:val="000000"/>
        </w:rPr>
        <w:t xml:space="preserve">
к порядку уничтожения наркотических средств, </w:t>
      </w:r>
      <w:r>
        <w:br/>
      </w:r>
      <w:r>
        <w:rPr>
          <w:rFonts w:ascii="Times New Roman"/>
          <w:b/>
          <w:i w:val="false"/>
          <w:color w:val="000000"/>
        </w:rPr>
        <w:t xml:space="preserve">
психотропных веществ и прекурсоров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 Сноска. Глава 10 исключена постановлением Правительства РК от 24 августа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735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21 календарного дня после официального опубликования). </w:t>
      </w:r>
    </w:p>
    <w:bookmarkStart w:name="z5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11. Квалификационные требования, предъявляемые </w:t>
      </w:r>
      <w:r>
        <w:br/>
      </w:r>
      <w:r>
        <w:rPr>
          <w:rFonts w:ascii="Times New Roman"/>
          <w:b/>
          <w:i w:val="false"/>
          <w:color w:val="000000"/>
        </w:rPr>
        <w:t xml:space="preserve">
к переработке растений, содержащих наркотические </w:t>
      </w:r>
      <w:r>
        <w:br/>
      </w:r>
      <w:r>
        <w:rPr>
          <w:rFonts w:ascii="Times New Roman"/>
          <w:b/>
          <w:i w:val="false"/>
          <w:color w:val="000000"/>
        </w:rPr>
        <w:t xml:space="preserve">
средства, психотропные вещества и прекурсоры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Глава 11 исключена постановлением Правительства РК от 24 августа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735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21 календарного дня после официального опубликования). </w:t>
      </w:r>
    </w:p>
    <w:bookmarkStart w:name="z6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12. Квалификационные требования, предъявляемые </w:t>
      </w:r>
      <w:r>
        <w:br/>
      </w:r>
      <w:r>
        <w:rPr>
          <w:rFonts w:ascii="Times New Roman"/>
          <w:b/>
          <w:i w:val="false"/>
          <w:color w:val="000000"/>
        </w:rPr>
        <w:t xml:space="preserve">
к использованию наркотических средств, </w:t>
      </w:r>
      <w:r>
        <w:br/>
      </w:r>
      <w:r>
        <w:rPr>
          <w:rFonts w:ascii="Times New Roman"/>
          <w:b/>
          <w:i w:val="false"/>
          <w:color w:val="000000"/>
        </w:rPr>
        <w:t xml:space="preserve">
психотропных веществ и прекурсоров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Глава 12 исключена постановлением Правительства РК от 24 августа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735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21 календарного дня после официального опубликования). </w:t>
      </w:r>
    </w:p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13. Квалификационные требования, предъявляемые </w:t>
      </w:r>
      <w:r>
        <w:br/>
      </w:r>
      <w:r>
        <w:rPr>
          <w:rFonts w:ascii="Times New Roman"/>
          <w:b/>
          <w:i w:val="false"/>
          <w:color w:val="000000"/>
        </w:rPr>
        <w:t xml:space="preserve">
к разработке новых наркотических средств, </w:t>
      </w:r>
      <w:r>
        <w:br/>
      </w:r>
      <w:r>
        <w:rPr>
          <w:rFonts w:ascii="Times New Roman"/>
          <w:b/>
          <w:i w:val="false"/>
          <w:color w:val="000000"/>
        </w:rPr>
        <w:t xml:space="preserve">
психотропных веществ и прекурсоров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Глава 13 исключена постановлением Правительства РК от 24 августа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735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21 календарного дня после официального опубликования). </w:t>
      </w:r>
    </w:p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14. Квалификационные требования, предъявляемые к сбору и 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заготовке растений, содержащих наркотические средства, 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 психотропные вещества и прекурсоры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Глава 14 исключена постановлением Правительства РК от 24 августа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735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21 календарного дня после официального опубликования). </w:t>
      </w:r>
    </w:p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15. Квалификационные требования, предъявляемые </w:t>
      </w:r>
      <w:r>
        <w:br/>
      </w:r>
      <w:r>
        <w:rPr>
          <w:rFonts w:ascii="Times New Roman"/>
          <w:b/>
          <w:i w:val="false"/>
          <w:color w:val="000000"/>
        </w:rPr>
        <w:t xml:space="preserve">
к приобретению наркотических средств, </w:t>
      </w:r>
      <w:r>
        <w:br/>
      </w:r>
      <w:r>
        <w:rPr>
          <w:rFonts w:ascii="Times New Roman"/>
          <w:b/>
          <w:i w:val="false"/>
          <w:color w:val="000000"/>
        </w:rPr>
        <w:t xml:space="preserve">
психотропных веществ и прекурсоров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Глава 15 исключена постановлением Правительства РК от 24 августа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735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21 календарного дня после официального опубликования). </w:t>
      </w:r>
    </w:p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16. Квалификационные требования, предъявляемые к порядку 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 пересылки наркотических средств, психотропных веществ 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прекурсоров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Глава 16 исключена постановлением Правительства РК от 24 августа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735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21 календарного дня после официального опубликования). </w:t>
      </w:r>
    </w:p>
    <w:bookmarkStart w:name="z7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17. Квалификационные требования, предъявляемые </w:t>
      </w:r>
      <w:r>
        <w:br/>
      </w:r>
      <w:r>
        <w:rPr>
          <w:rFonts w:ascii="Times New Roman"/>
          <w:b/>
          <w:i w:val="false"/>
          <w:color w:val="000000"/>
        </w:rPr>
        <w:t xml:space="preserve">
к транзиту наркотических средств, психотропных веществ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 и прекурсоров через территорию Республики Казахстан  &lt;*&gt;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Правила дополнены новым разделом - постановлением Правительства Республики Казахстан от 18 сентября 2003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947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8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Транзит наркотических средств, психотропных веществ и прекурсоров через территорию Республики Казахстан осуществляется на основании Разрешения на транзит, выданного Комитетом с соблюдением требований,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(приложения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на транзит - документ, разрешающий осуществление одного перемещения продукции, содержащей наркотические средства, психотропные вещества и прекурсоры в указанный в нем срок, и служит основанием к обеспечению сотрудничества между коммерческими перевозчиками и соответствующими органами в пунктах въезда и выезда и других зонах таможенного контроля с целью недопущения несанкционированного доступа к транспортным средствам и грузу и осуществления соответствующих мер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Разрешении на транзит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данные юридического лица импортера;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данные юридического лица экспортера;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данные конечного грузополучателя;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название и объем продукции, содержащей наркотические средства, психотропные вещества и прекурсоры, включенные в таблицы I, II, III и IV </w:t>
      </w:r>
      <w:r>
        <w:rPr>
          <w:rFonts w:ascii="Times New Roman"/>
          <w:b w:val="false"/>
          <w:i w:val="false"/>
          <w:color w:val="000000"/>
          <w:sz w:val="28"/>
        </w:rPr>
        <w:t>Списка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. Разрешение выдается на один вид продукции, независимо от количества их наименований, включенных в контракт, содержащей наркотические средства, психотропные вещества и прекурcоры;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маршрут (с указанием пунктов вывоза из экспортирующей страны и ввоза в импортирующую страну), вид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срок действия Разрешения на транзит. Если транзит продукции, содержащей наркотические средства, психотропные вещества и прекурсоры, не осуществлен в указанный срок, то Разрешение аннулируется.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155. Требования, предъявляемые к транзиту.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оформления Разрешения на транзит заявитель представляет в Комитет: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(</w:t>
      </w: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заверенную копию свидетельства о государственной регистрации организации-заявителя;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заверенную копию лицензии либо сертификата на деятельность, связанную с оборотом наркотических средств, психотропных веществ и прекурсоров, выданных государственным органом страны заявителя, в соответствии с действующим законодательством государства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наименование и объем продукции, содержащей наркотические средства, психотропные вещества и прекурсоры (в физическом и стоимостном выражении), подлежащей транзиту, с указанием кодов по товарной номенклатуре внешнеэкономической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представление со стороны заявителя страховых и других финансовых гарантий либо иных обязательств о возмещении ущерба, причиняемого возможной аварией при осуществлении транзита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нотариально заверенную копию контракта на поставку продукции, содержащей наркотические средства, психотропные вещества и прекурсоры, подлежащие контролю в Республике Казахстан, к которому прилагается заявление конечного грузополучателя о точной цели использования продукции, содержащей наркотические средства, психотропные вещества и прекурсоры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подтверждение компетентного официального органа страны заявителя о готовности системы предупреждения и действия в чрезвычайных ситуациях к ликвидации последствий возможной аварии при осуществлении заявляемой транзитной перевозки;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подтверждение грузоотправителя продукции, содержащей наркотические средства, психотропные вещества и прекурсоры, об обязательствах принять эти грузы обратно в случае, если передача груза грузополучателю окажется невозможной по независящим от него причинам;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подтверждение заявителя о возмещении расходов, связанных с проведением проверки реальных условий перевозки, а также вероятным временным хранением, обратной перевозкой, экспертизой и другими необходимыми действиями исполнительных органов в случае выявления нарушения действующего законодательства Республики Казахстан, а также расходов, связанных с необходимостью приведения выявленных отклонений в соответствие с требованиями законодательства и/или возвращением груза в государство экспорта.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156. В случае, если заявителем выступает государственный орган иностранного государства: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документов, указанных в подпунктах 2), 3) пункта 155 данных Правил, не требуется;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контракта (подпункт 6) пункта 155 данных Правил) представляются иные документы, обосновывающие необходимость осуществления транзита продукции, содержащей наркотические средства, психотропные вещества и прекурсоры, подлежащие контролю.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157. Требования, установленные настоящими Правилами, распространяются на все юридические лица, независимо от организационно-правовой формы, включая иностранные, осуществляющие транзит указанной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158. Если международными договорами, ратифицированными Республикой Казахстан, установлены иные правила, чем те, которые предусмотрены настоящими Правилами, то применяются правила международных договоров.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159. Выданное Разрешение на транзит не может быть передано другому юридическому лицу.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160. Разрешение на транзит продукции, содержащей наркотические средства, психотропные вещества и прекурсоры, выдается заявителю для осуществления им одной транзитной операции. Срок действия Разрешения на транзит продлению не подлежит.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161. По завершению действий, связанных с транзитом продукции, содержащей наркотические средства, психотропные вещества и прекурсоры, юридическому лицу, осуществившему транзит, необходимо представить в Комитет отчет о завершении транзита в 10-дневный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162. В выдаче Разрешения на транзит может быть отказано, если не представлен полный комплект документов, указанный в пункте 155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выдаче Разрешения на транзит заявителю в установленный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 дается мотивированный ответ в письменном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163. Транзит тест-эталонов для проведения экспертиз, образцов лекарственных средств, содержащих наркотические средства, психотропные вещества и прекурсоры, для проведения клинических испытаний проводится по Разрешению Комитета. Для получения Разрешения на транзит Заявитель представляет в Комитет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(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письмо-согласование с органами здравоохранения страны импортера или экспортера с указанием количества или объема продукции, содержащей наркотические средства, психотропные вещества и прекурсоры, необходимые для проведения клинических испытаний в полном объеме.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164. Таможенное оформление транзита наркотических средств, психотропных веществ и прекурсоров, тест-эталонов для проведения экспертиз и образцов лекарственных средств, содержащих наркотические средства, психотропные вещества и прекурсоры, для проведения клинических испытаний осуществляется при предъявлении: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разрешения на транзит тест-эталонов, выданного Комитетом;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грузовой таможенной декларации;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сертификата качества завода-изготовителя.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165. Комитет таможенного контроля Министерства финансов ежеквартально направляет в Комитет информацию (отчет) о фактическом ввозе или вывозе транзитной продукции, содержащей наркотические средства, психотропные вещества и прекурсоры, через пункты пропуска на территорию Республики Казахстан, указанные в Разрешении на транзит (приложение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26"/>
    <w:bookmarkStart w:name="z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Приложение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Комитет  по борьбе с наркобизнесом и контролю 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оборотом наркотиков Министерства внутренних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Разрешение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(Сертификат)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(передаче не подлежит, копии не действительны)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ввоз (вывоз) в Республику Казахстан определенного количества продукции, содержащей наркотические средства, психотропные вещества и прекурсоры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организации, юридический адрес, телефон, факс, E-ml)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разрешено ввести (вывезти) на территорию Республики Казахстан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название страны, организации, юридический адрес, телефон, факс, E-ml)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Таблица N ! Международное   ! Торговое ! Единица   ! 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 Списка,   ! непатентованное ! название ! измерения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 N позиции ! название (МНН)  !          !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 2     !         3       !     4    !      5    !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Таможенный орган, через который будет произведен ввоз (вывоз)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Указанные средства будут использованы для: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Перечень прилагаемых документов:__________________________________________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_________________________     Подпись 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Печать                                     "____"__________ 200__г.     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 Приложение 2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"Согласовано"                                  "Утверждено"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САП РОВД (УВД)                       Генеральный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__________района (города)                 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                        наименование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                        лица, филиала,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Ф.И.О.                                  представительства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"___"_______ 200___ года                  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"___"____________ 200_года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Список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лиц, допущенных к работе с наркотическими средствами,                 психотропными веществами и прекурсорами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NN !   Ф.И.О.    ! Место и дата!Домашний!Образование,!Должность!Примечание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 !   рождения  !  адрес !   данные   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 !             !        !  диплома   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Подпись ответственного лица ____________  Ф.И.О.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"____"__________ 200__год        </w:t>
      </w:r>
    </w:p>
    <w:bookmarkStart w:name="z6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 Приложение 3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"Согласовано"                             "Согласовано"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врач                              Главный врач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наркологического диспансера               психоневрологического диспансера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              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              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Ф.И.О.                                      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"____"__________ 200__ года               "____" _____________ 200___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Список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лиц, допущенных к работе с наркотическими средствами, психотропными веществами и прекурсорами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NN !     Ф.И.О.        !Место и дата!Домашний адрес! Должность !Примечание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 !  рождения  !              !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Генеральный директор  __________   _____________   "___"______ 200__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Ф.И.О.       Подпись </w:t>
      </w:r>
    </w:p>
    <w:bookmarkStart w:name="z6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Приложение 4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Комитет  по борьбе с наркобизнесом и контролю 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оборотом наркотиков Министерства внутренних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об обороте наркотических средств, психотропных веществ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и прекурсоров, подлежащих строгому контролю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за ____ отчетный квартал 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(наименование организации, юридический адрес, телефон, факс, E-mail)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 Наименование ! Поставщик    !Остаток на   !Приход за отчетный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 ! (юридический !01.01.200_ г.!--------------------------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 ! адрес)       !             !Поставщик   ! Количество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 !              !             !(юридический! упаковок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 !              !             !адрес)      ! (ампул)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 2       !       3      !      4      !     5      !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Наркотические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Итого: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Психотропные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вещества: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Итого: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Прекурсоры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Итого: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Расход за отчетный квартал  ! Остаток на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----------------------------! 01. ___ 200__ г. !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Покупатель-  !Количество    !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  !упаковок      !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(юридический !(ампул)       !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адрес)       !              !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       !      8       !        9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-----------------------------------------------!     -----------------------------------------------!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юридического лица ________   Подпись____________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"____"____________ 200___ 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Печать      </w:t>
      </w:r>
    </w:p>
    <w:bookmarkStart w:name="z6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Приложение 5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Комитет  по борьбе с наркобизнесом и контролю 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оборотом наркотиков Министерства внутренних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организации, юридический адрес, телефон, факс, E-ml)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выдать разрешение на ввоз (вывоз) продукции, содержащей наркотические средства, психотропные вещества и прекурсоры (ненужное зачеркнуть)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(название страны, организации, юридический адрес, телефон, факс, E-mail)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 Таблица N ! Международное   ! Торговое ! Единица   ! 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 Списка,   ! непатентованное ! название ! измерения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 N позиции ! название (МНН)  !          !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 2     !         3       !     4    !      5    !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Таможенный орган, через который будет произведен ввоз (вывоз)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Указанные средства будут использованы для: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Перечень прилагаемых документов:__________________________________________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руководителя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Печать                              "____"__________ 200__г. </w:t>
      </w:r>
    </w:p>
    <w:bookmarkStart w:name="z7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Комитет  по борьбе с наркобизнесом и контролю 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оборотом наркотиков Министерства внутренних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Отчет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о фактическом ввозе (вывозе) наркотических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психотропных веществ и прекурсоров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Наименование импортера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(страна, юридический адрес, телефон, факс E-ml)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Наименование экспортера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(страна, юридический адрес, телефон, факс E-ml)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Сертификат на ввоз (вывоз) N___ выдан "____"__________ 200 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(наименование органа, выдавшего сертификат)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Сведения о фактическом ввозе/вывозе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!Таблица  !Международное  !Торговое!Единица  !Количество,!Количество,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п/п!N Списка,!непатентованное!название!измерения!указанное в!фактически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!N позиции!название (МНН) !        !         !сертификате!ввезено/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 !               !        !         !           !вывезено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 2    !        3      !   4    !    5    !     6  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Расхождение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Дата ввоза (вывоза) "____"_______________ 200__года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Таможенный орган, через который произведен ввоз (вывоз)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Подпись __________________               Подпись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ответственного                          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лица таможенного органа                  юридического лица,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осуществившего ввоз (вывоз)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Печать                                   Печать       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                                             Приложение 7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Комитет  по борьбе с наркобизнесом и контролю 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оборотом наркотиков Министерства внутренних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 Разрешение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(передаче не подлежит, копии не действительны)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ввоз (вывоз) тест-эталонов для проведения экспертиз, образцов незарегистрированных в Республике Казахстан лекарственных средств, содержащих наркотические средства, психотропные вещества и прекурсоры, для проведения клинических испытаний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(наименование организации, юридический адрес, телефон, факс, Е-мl)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разрешено ввезти (вывезти) в/из Республики Казахстан: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(название страны, организации, юридический адрес, телефон, факс, Е-мl)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Таблица N ! Международное   ! Торговое ! Единица   ! 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 Списка,   ! непатентованное ! название ! измерения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 N позиции ! название (МНН)  !          !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 2     !         3       !     4    !      5    !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Таможенный орган, через который будет произведен ввоз (вывоз)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Указанные средства будут использованы для: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_______________        Подпись ________________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Печать                              "____"__________ 200__г. 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Приложение 8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Комитет  по борьбе с наркобизнесом и контролю 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оборотом наркотиков Министерства внутренних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(наименование организации, юридический адрес, телефон, факс, адрес               электронной почты)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выдать разрешение на ввоз (вывоз) тест-эталонов для проведения экспертиз, образцов незарегистрированных в Республике Казахстан лекарственных средств, содержащих наркотические средства, психотропные вещества и прекурсоры для проведения клинических испытаний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(ненужное зачеркнуть)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(название страны, организации, юридический адрес, телефон, факс, Е-маil)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Таблица N ! Международное   ! Торговое ! Единица   ! 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 Списка,   ! непатентованное ! название ! измерения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 N позиции ! название (МНН)  !          !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 2     !         3       !     4    !      5    !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Таможенный орган, через который будет произведен ввоз (вывоз)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Указанные средства будут использованы для: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Перечень прилагаемых документов:__________________________________________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_____________________________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руководителя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Печать                              "____"__________ 200__г.       </w:t>
      </w:r>
    </w:p>
    <w:bookmarkStart w:name="z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Приложение 9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 Журнал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учета продукции, содержащей наркотические средства,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психотропные вещества и прекурсоры, подлежащей предметно-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количественному учету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предприятие,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препарата, дозировка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Месяц!Остаток!        Приход         !Всего  !Виды   !    Расход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!на 1-е !-----------------------!приход !расхода!---------------------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!число  !N док.!кол-!N док.!кол-!с ост. !       !1!2!3!4!5!6!7!8!и !31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   !и дата!во  !и дата!во  !за мес.!       ! ! ! ! ! ! ! ! !тд!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 !   2   !   3  !  4 !   5  !  6 !   7   !   8   !9!1!1!1!1!1!1!1!17!18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   !      !    !      !    !       !       ! !0!1!2!3!4!5!6!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Январь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Расход за!Всего за  !Ост. на!Факти-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месяц по !месяц по  !конец  !ческий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каждому  !всем видам!месяца !остаток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виду     !расхода   !       !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   !    20    !   21  !   22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-------------------------------------! </w:t>
      </w:r>
    </w:p>
    <w:bookmarkStart w:name="z6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Приложение 10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Утверждаю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Руководитель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"___"____________ 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Наименование организации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сверки наркотических средств, психотропных веществ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и прекурсоров за _____________ месяц 200 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 Наименование   !  Единица  !  Остаток на начало  !    Приход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!                  ! измерения !       месяца        !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 !        2         !     3     !          4          !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Расход   ! Остаток книжный ! Остаток фактический !  Разница между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!                 !                     !фактическим и книжным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!                 !                     !     остатком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      !        7        !          8          !         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Заключение_________________________________________________________________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Лицо ответственное ________________ должность,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Проверил __________________________ должность, подпись </w:t>
      </w:r>
    </w:p>
    <w:bookmarkStart w:name="z7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Цвет бледно-зеленый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Утверждена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от 10 ноября 2000 года N 1693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Комитет  по борьбе с наркобизнесом и контролю 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оборотом наркотиков Министерства внутренних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ГЕРБ РК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Государственная лицензия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на деятельность, связанную с оборотом психотропных веществ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Формы лицензии и приложения к ней исключены постановлением Правительства РК от 24.08.2007 </w:t>
      </w:r>
      <w:r>
        <w:rPr>
          <w:rFonts w:ascii="Times New Roman"/>
          <w:b w:val="false"/>
          <w:i w:val="false"/>
          <w:color w:val="ff0000"/>
          <w:sz w:val="28"/>
        </w:rPr>
        <w:t>N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Цвет голубой                                           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от 10 ноября 2000 года N 1693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Комитет  по борьбе с наркобизнесом и контролю 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оборотом наркотиков Министерства внутренних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ГЕРБ РК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Государственная лицензия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на деятельность, связанную с оборотом наркотических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Формы лицензии и приложения к ней исключены постановлением Правительства РК от 24.08.2007 </w:t>
      </w:r>
      <w:r>
        <w:rPr>
          <w:rFonts w:ascii="Times New Roman"/>
          <w:b w:val="false"/>
          <w:i w:val="false"/>
          <w:color w:val="ff0000"/>
          <w:sz w:val="28"/>
        </w:rPr>
        <w:t>N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Цвет бледно-желтый                                     Утверждена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от 10 ноября 2000 года N 1693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Комитет  по борьбе с наркобизнесом и контролю 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оборотом наркотиков Министерства внутренних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ГЕРБ РК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Государственная лицензия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на деятельность, связанную с оборотом прекурсоров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Формы лицензии и приложения к ней исключены постановлением Правительства РК от 24.08.2007 </w:t>
      </w:r>
      <w:r>
        <w:rPr>
          <w:rFonts w:ascii="Times New Roman"/>
          <w:b w:val="false"/>
          <w:i w:val="false"/>
          <w:color w:val="ff0000"/>
          <w:sz w:val="28"/>
        </w:rPr>
        <w:t>N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 Приложение 11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приложением 11 - постановлением Правительства РК от 23 мая 2001 г.  </w:t>
      </w:r>
      <w:r>
        <w:rPr>
          <w:rFonts w:ascii="Times New Roman"/>
          <w:b w:val="false"/>
          <w:i w:val="false"/>
          <w:color w:val="ff0000"/>
          <w:sz w:val="28"/>
        </w:rPr>
        <w:t>N 695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Цвет голубой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Агентство Республики Казахстан по делам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Герб РК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Государственная лицензия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на виды деятельности, связанные с оборотом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наркотических средств, психотропных веществ и прекурсоров </w:t>
      </w:r>
    </w:p>
    <w:bookmarkStart w:name="z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Формы лицензии и приложения к ней исключены постановлением Правительства РК от 24.08.2007 </w:t>
      </w:r>
      <w:r>
        <w:rPr>
          <w:rFonts w:ascii="Times New Roman"/>
          <w:b w:val="false"/>
          <w:i w:val="false"/>
          <w:color w:val="000000"/>
          <w:sz w:val="28"/>
        </w:rPr>
        <w:t>N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Приложение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Цвет красный                                1 - лицензиату,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бланка с одинаковым номером               2 - страна экспортер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микрошрифтом "ТРАНЗИТ"                    3 - страна импортер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4 - таможенный орган  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Герб РК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Разрешение на транзит </w:t>
      </w:r>
      <w:r>
        <w:br/>
      </w:r>
      <w:r>
        <w:rPr>
          <w:rFonts w:ascii="Times New Roman"/>
          <w:b/>
          <w:i w:val="false"/>
          <w:color w:val="000000"/>
        </w:rPr>
        <w:t xml:space="preserve">
через Республику Казахстан продукции,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содержащей наркотические средства  N </w:t>
      </w:r>
      <w:r>
        <w:br/>
      </w:r>
      <w:r>
        <w:rPr>
          <w:rFonts w:ascii="Times New Roman"/>
          <w:b/>
          <w:i w:val="false"/>
          <w:color w:val="000000"/>
        </w:rPr>
        <w:t xml:space="preserve">
Серия NS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Наименование импортера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(страна, юридический адрес, телефон,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факс, E-mail)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Наименование экспортера________________________________________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(страна, юридический адрес, телефон,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факс, E-mail)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Сведения о лицензии (сертификат), подтверждающие основания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деятельность, связанную с оборотом наркотических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психотропных веществ и прекурсоров:____________________________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(N лицензии, дата выдачи, срок действия, данные органа,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выдавшего лицензию (сертификат)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Конечный грузополучатель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Сведения о продукции, следующей транзитом через страну: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N/N! Таблица    !Международное  !Торговое! Единица !Количество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 N Списка,  !непатентованное!название!измерения!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 N позиции  !название       !        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Вид транспорта, маршрут________________________________________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6.1. С указанием таможенных органов на границе, через которые будет произведен транзит: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6.1.1. Наименование таможенного органа при ввозе транзитной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на территорию Республики Казахстан:______________________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6.1.2. Наименование таможенного органа при вывозе транзитной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с территории Республики Казахстан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Указанные средства будут использованы для:______________________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руководителя органа,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выдавшего лицензию)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выдачи разрешения "___"_____200__г.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действия размещения "___"______200__г.      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N 0000000 </w:t>
      </w:r>
    </w:p>
    <w:bookmarkStart w:name="z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Приложение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Цвет красный                                1 - лицензиату,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бланка с одинаковым номером               2 - страна экспортер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микрошрифтом "ТРАНЗИТ"                    3 - страна импортер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4 - таможенный орган  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Герб РК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Разрешение на транзит </w:t>
      </w:r>
      <w:r>
        <w:br/>
      </w:r>
      <w:r>
        <w:rPr>
          <w:rFonts w:ascii="Times New Roman"/>
          <w:b/>
          <w:i w:val="false"/>
          <w:color w:val="000000"/>
        </w:rPr>
        <w:t xml:space="preserve">
через Республику Казахстан продукции,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содержащей психотропные вещества  N </w:t>
      </w:r>
      <w:r>
        <w:br/>
      </w:r>
      <w:r>
        <w:rPr>
          <w:rFonts w:ascii="Times New Roman"/>
          <w:b/>
          <w:i w:val="false"/>
          <w:color w:val="000000"/>
        </w:rPr>
        <w:t xml:space="preserve">
Серия PV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Наименование импортера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(страна, юридический адрес, телефон,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факс, E-mail)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Наименование экспортера________________________________________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(страна, юридический адрес, телефон,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факс, E-mail)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Сведения о лицензии (сертификат), подтверждающие основания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деятельность, связанную с оборотом наркотических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психотропных веществ и прекурсоров:____________________________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(N лицензии, дата выдачи, срок действия, данные органа,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выдавшего лицензию (сертификат)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Конечный грузополучатель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Сведения о продукции, следующей транзитом через страну: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N/N! Таблица    !Международное  !Торговое! Единица !Количество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 N Списка,  !непатентованное!название!измерения!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 N позиции  !название       !        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Вид транспорта, маршрут________________________________________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6.1. С указанием таможенных органов на границе, через которые будет произведен транзит: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6.1.1. Наименование таможенного органа при ввозе транзитной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на территорию Республики Казахстан:______________________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6.1.2. Наименование таможенного органа при вывозе транзитной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с территории Республики Казахстан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Указанные средства будут использованы для:______________________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руководителя органа,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выдавшего лицензию) </w:t>
      </w:r>
    </w:p>
    <w:bookmarkStart w:name="z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выдачи разрешения "___"_____200__г.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действия размещения "___"______200__г.      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N 0000000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Приложение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Цвет красный                                1 - лицензиату,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бланка с одинаковым номером               2 - страна экспортер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микрошрифтом "ТРАНЗИТ"                    3 - страна импортер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4 - таможенный орган  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Герб РК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Разрешение на транзит </w:t>
      </w:r>
      <w:r>
        <w:br/>
      </w:r>
      <w:r>
        <w:rPr>
          <w:rFonts w:ascii="Times New Roman"/>
          <w:b/>
          <w:i w:val="false"/>
          <w:color w:val="000000"/>
        </w:rPr>
        <w:t xml:space="preserve">
через Республику Казахстан продукции,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содержащей прекурсоры  N </w:t>
      </w:r>
      <w:r>
        <w:br/>
      </w:r>
      <w:r>
        <w:rPr>
          <w:rFonts w:ascii="Times New Roman"/>
          <w:b/>
          <w:i w:val="false"/>
          <w:color w:val="000000"/>
        </w:rPr>
        <w:t xml:space="preserve">
Серия 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Наименование импортера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(страна, юридический адрес, телефон,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факс, E-mail)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Наименование экспортера________________________________________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(страна, юридический адрес, телефон,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факс, E-mail)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Сведения о лицензии (сертификат), подтверждающие основания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деятельность, связанную с оборотом наркотических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психотропных веществ и прекурсоров:____________________________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(N лицензии, дата выдачи, срок действия, данные органа,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выдавшего лицензию (сертификат)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Конечный грузополучатель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Сведения о продукции, следующей транзитом через страну: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N/N! Таблица    !Международное  !Торговое! Единица !Количество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 N Списка,  !непатентованное!название!измерения!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 N позиции  !название       !        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Вид транспорта, маршрут________________________________________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6.1. С указанием таможенных органов на границе, через которые будет произведен транзит: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6.1.1. Наименование таможенного органа при ввозе транзитной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на территорию Республики Казахстан:______________________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6.1.2. Наименование таможенного органа при вывозе транзитной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с территории Республики Казахстан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Указанные средства будут использованы для:______________________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руководителя органа, 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выдавшего лицензию) </w:t>
      </w:r>
    </w:p>
    <w:bookmarkStart w:name="z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выдачи разрешения "___"_____200__г.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действия размещения "___"______200__г.      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N 0000000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Приложение 16 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клиента (конечного грузополучателя)о точной цели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использования продукции, содержащей наркотические средства, </w:t>
      </w:r>
      <w:r>
        <w:br/>
      </w:r>
      <w:r>
        <w:rPr>
          <w:rFonts w:ascii="Times New Roman"/>
          <w:b/>
          <w:i w:val="false"/>
          <w:color w:val="000000"/>
        </w:rPr>
        <w:t xml:space="preserve">
психотропные вещества и прекурсоры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Мы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(страна, наименование, юридический адрес, телефон,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факс, E-mail)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заказали у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(страна, наименование, юридический адрес, телефон,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факс, E-mail)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следующую продукцию, содержащую наркотические средства,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психотропные                   нужное подчеркнуть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вещества, прекурсоры :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название средства или вещества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количестве_____________________________________________________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Данная продукция будет применена исключительно для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точное описание цели применения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Настоящим мы подтверждаем, что вышеназванная продукция будет применяться только в разрешенных законодательством целях, продаваться или же как-либо иначе передаваться дальше клиенту только при условии представления им такого же заявления с указанием точной цели применения данной продукции.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юридического лица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печать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_______200__г.       </w:t>
      </w:r>
    </w:p>
    <w:bookmarkStart w:name="z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Приложение 17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Комитет  по борьбе с наркобизнесом и контролю 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оборотом наркотиков Министерства внутренних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организации, юридический адрес, телефон,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факс, E-mail)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Прошу выдать Разрешение на транзит продукции, содержащей наркотические средства, психотропные вещества и прекурсоры, транзит тест-эталонов для проведения экспертиз, образцов лекарственных средств, содержащих наркотические средства, психотропные вещества и прекурсоры (ненужное зачеркнуть) через Республику Казахстан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(название страны, организации, юридический адрес, телефон,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факс, E-mail)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(название страны, организации, юридический адрес, телефон,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факс, E-mail)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(страна, наименование организации - конечного грузополучателя,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юридический адрес, телефон, факс, E-mail)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N/N! Таблица    !Международное  !Торговое! Единица !Количество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 N Списка,  !непатентованное!название!измерения!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 N позиции  !название       !        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Вид транспорта, маршрут________________________________________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5.1. С указанием таможенных органов на границе, через которые будет произведен транзит: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5.1.1. Наименование таможенного органа при ввозе транзитной продукции на территорию Республики Казахстан:______________________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5.1.2. Наименование таможенного органа при вывозе транзитной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с территории Республики Казахстан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Перечень прилагаемых документов:___________________________________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руководителя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Печать    "___"______200__г.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Приложение 18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Комитет  по борьбе с наркобизнесом и контролю 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оборотом наркотиков Министерства внутренних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</w:t>
      </w:r>
      <w:r>
        <w:br/>
      </w:r>
      <w:r>
        <w:rPr>
          <w:rFonts w:ascii="Times New Roman"/>
          <w:b/>
          <w:i w:val="false"/>
          <w:color w:val="000000"/>
        </w:rPr>
        <w:t xml:space="preserve">
о транзите продукции, содержащей наркотические </w:t>
      </w:r>
      <w:r>
        <w:br/>
      </w:r>
      <w:r>
        <w:rPr>
          <w:rFonts w:ascii="Times New Roman"/>
          <w:b/>
          <w:i w:val="false"/>
          <w:color w:val="000000"/>
        </w:rPr>
        <w:t xml:space="preserve">
средства, психотропные вещества и прекурсоры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1. Наименование импортера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(страна, юридический адрес, телефон,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факс, E-mail)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Наименование экспортера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(страна, юридический адрес, телефон,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факс, E-mail)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Разрешение на транзит N__ выдано "__"_______ 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(наименование органа, выдавшего сертификат)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Сведения о фактическом транзите продукции: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N/N! Таблица    !Международное  !Торговое! Единица !Количество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 N Списка,  !непатентованное!название!измерения!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 N позиции  !название       !        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Дата пересечения границы при ввозе транзитной продукции на территорию Республики Казахстан "__"________ 200_года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Таможенный орган на границе,  через который осуществлен ввоз транзитной продукции на территорию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Печать                 "___"_____200__г. </w:t>
      </w:r>
    </w:p>
    <w:bookmarkStart w:name="z1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Приложение 19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Комитет  по борьбе с наркобизнесом и контролю 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оборотом наркотиков Министерства внутренних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</w:t>
      </w:r>
      <w:r>
        <w:br/>
      </w:r>
      <w:r>
        <w:rPr>
          <w:rFonts w:ascii="Times New Roman"/>
          <w:b/>
          <w:i w:val="false"/>
          <w:color w:val="000000"/>
        </w:rPr>
        <w:t xml:space="preserve">
о транзите продукции, содержащей наркотические </w:t>
      </w:r>
      <w:r>
        <w:br/>
      </w:r>
      <w:r>
        <w:rPr>
          <w:rFonts w:ascii="Times New Roman"/>
          <w:b/>
          <w:i w:val="false"/>
          <w:color w:val="000000"/>
        </w:rPr>
        <w:t xml:space="preserve">
средства, психотропные вещества и прекурсоры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1. Наименование импортера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(страна, юридический адрес, телефон,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факс, E-mail)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Наименование экспортера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(страна, юридический адрес, телефон,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факс, E-mail)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Разрешение на транзит N__ выдано "__"_______ 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(наименование органа, выдавшего сертификат)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Сведения о фактическом транзите продукции: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N/N! Таблица    !Международное  !Торговое! Единица !Количество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 N Списка,  !непатентованное!название!измерения!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 N позиции  !название       !        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Дата пересечения границы при вывозе транзитной продукции с территории Республики Казахстан "__"________ 200_года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Таможенный орган на границе, через который осуществлен вывоз транзитной продукции с территорию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Печать                          "___"_____200__г.</w:t>
      </w:r>
    </w:p>
    <w:bookmarkStart w:name="z11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ноября 2000 года № 1693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контроля над оборотом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наркотических средств, психотропных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 и прекурсоров в Республике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Казахстан"             </w:t>
      </w:r>
    </w:p>
    <w:bookmarkEnd w:id="48"/>
    <w:bookmarkStart w:name="z11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о выдаче лицензии на экспорт отдельных видов товаров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приложением 20 в соответствии с постановлением Правительства РК от 24.11.2010 </w:t>
      </w:r>
      <w:r>
        <w:rPr>
          <w:rFonts w:ascii="Times New Roman"/>
          <w:b w:val="false"/>
          <w:i w:val="false"/>
          <w:color w:val="ff0000"/>
          <w:sz w:val="28"/>
        </w:rPr>
        <w:t>№ 1246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5"/>
        <w:gridCol w:w="3426"/>
        <w:gridCol w:w="3289"/>
      </w:tblGrid>
      <w:tr>
        <w:trPr>
          <w:trHeight w:val="30" w:hRule="atLeast"/>
        </w:trPr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Период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ДД.ММ.ГГГГ по ДД.ММ.ГГГГ    |</w:t>
            </w:r>
          </w:p>
        </w:tc>
      </w:tr>
      <w:tr>
        <w:trPr>
          <w:trHeight w:val="30" w:hRule="atLeast"/>
        </w:trPr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|ЭКСПОРТ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4.Контракт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            от</w:t>
            </w:r>
          </w:p>
        </w:tc>
      </w:tr>
      <w:tr>
        <w:trPr>
          <w:trHeight w:val="30" w:hRule="atLeast"/>
        </w:trPr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Заявитель   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Покупатель</w:t>
            </w:r>
          </w:p>
        </w:tc>
      </w:tr>
      <w:tr>
        <w:trPr>
          <w:trHeight w:val="30" w:hRule="atLeast"/>
        </w:trPr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Страна назначения   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Страна покупателя    |</w:t>
            </w:r>
          </w:p>
        </w:tc>
      </w:tr>
      <w:tr>
        <w:trPr>
          <w:trHeight w:val="30" w:hRule="atLeast"/>
        </w:trPr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Валюта контракта    |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Стоимость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</w:tr>
      <w:tr>
        <w:trPr>
          <w:trHeight w:val="30" w:hRule="atLeast"/>
        </w:trPr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Страна происхождения    |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Количество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Код товара по ЕТН ВЭД и его описание    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Уполномоченное лицо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и печать             Дата</w:t>
            </w:r>
          </w:p>
        </w:tc>
      </w:tr>
    </w:tbl>
    <w:bookmarkStart w:name="z11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 xml:space="preserve">   о выдаче лицензии на импорт отдельных видов товаров      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2"/>
        <w:gridCol w:w="3433"/>
        <w:gridCol w:w="3295"/>
      </w:tblGrid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1.Заявление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Период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ДД.ММ.ГГГГ по ДД.ММ.ГГГГ    |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З.Тип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         от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Заявитель   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Продавец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Страна отправления   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Страна продавца    |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Валюта контракта    |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Стоимость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Страна происхождения    |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Количество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Код товара по ЕТН ВЭД и его описание    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Уполномоченное лицо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             Дата</w:t>
            </w:r>
          </w:p>
        </w:tc>
      </w:tr>
    </w:tbl>
    <w:bookmarkStart w:name="z11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ноября 2000 года № 1693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контроля над оборотом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наркотических средств, психотропных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 и прекурсоров в Республике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Казахстан"             </w:t>
      </w:r>
    </w:p>
    <w:bookmarkEnd w:id="51"/>
    <w:bookmarkStart w:name="z11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Приложение к заявлению о выдаче лицензии на экспорт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или импорт отдельных видов товаров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Постановление дополнено приложением 21 в соответствии с постановлением Правительства РК от 24.11.2010 </w:t>
      </w:r>
      <w:r>
        <w:rPr>
          <w:rFonts w:ascii="Times New Roman"/>
          <w:b w:val="false"/>
          <w:i w:val="false"/>
          <w:color w:val="ff0000"/>
          <w:sz w:val="28"/>
        </w:rPr>
        <w:t>№ 1246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4673"/>
        <w:gridCol w:w="2973"/>
        <w:gridCol w:w="39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заявлению №             от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товара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товара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товара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товара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товара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товара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товара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товара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листов      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Уполномоченное лицо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и печать             Дата</w:t>
            </w:r>
          </w:p>
        </w:tc>
      </w:tr>
    </w:tbl>
    <w:bookmarkStart w:name="z11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ноября 2000 года № 1693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контроля над оборотом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наркотических средств, психотропных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 и прекурсоров в Республике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Казахстан"             </w:t>
      </w:r>
    </w:p>
    <w:bookmarkEnd w:id="53"/>
    <w:bookmarkStart w:name="z11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Лицензия на экспорт отдельных видов товаров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Постановление дополнено приложением 22 в соответствии с постановлением Правительства РК от 24.11.2010 </w:t>
      </w:r>
      <w:r>
        <w:rPr>
          <w:rFonts w:ascii="Times New Roman"/>
          <w:b w:val="false"/>
          <w:i w:val="false"/>
          <w:color w:val="ff0000"/>
          <w:sz w:val="28"/>
        </w:rPr>
        <w:t>№ 1246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6"/>
        <w:gridCol w:w="3256"/>
        <w:gridCol w:w="346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государственный орган исполнительной власти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государства-участника таможенного союза</w:t>
            </w:r>
          </w:p>
        </w:tc>
      </w:tr>
      <w:tr>
        <w:trPr>
          <w:trHeight w:val="3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Лицензия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Период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ДД.ММ.ГГГГ по ДД.ММ.ГГГГ    |</w:t>
            </w:r>
          </w:p>
        </w:tc>
      </w:tr>
      <w:tr>
        <w:trPr>
          <w:trHeight w:val="3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|ЭКСПОРТ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            от</w:t>
            </w:r>
          </w:p>
        </w:tc>
      </w:tr>
      <w:tr>
        <w:trPr>
          <w:trHeight w:val="3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Заявитель   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Покупатель</w:t>
            </w:r>
          </w:p>
        </w:tc>
      </w:tr>
      <w:tr>
        <w:trPr>
          <w:trHeight w:val="3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Страна назначения   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Страна покупателя    |</w:t>
            </w:r>
          </w:p>
        </w:tc>
      </w:tr>
      <w:tr>
        <w:trPr>
          <w:trHeight w:val="3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Валюта контракта     |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Стоимость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</w:tr>
      <w:tr>
        <w:trPr>
          <w:trHeight w:val="3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Страна происхождения    |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Количество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Код товара по ЕТН ВЭД и его описание    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и печать             Дата</w:t>
            </w:r>
          </w:p>
        </w:tc>
      </w:tr>
    </w:tbl>
    <w:bookmarkStart w:name="z12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ноября 2000 года № 1693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контроля над оборотом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наркотических средств, психотропных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 и прекурсоров в Республике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Казахстан"             </w:t>
      </w:r>
    </w:p>
    <w:bookmarkEnd w:id="55"/>
    <w:bookmarkStart w:name="z12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Лицензия на импорт отдельных видов товаров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Постановление дополнено приложением 23 в соответствии с постановлением Правительства РК от 24.11.2010 </w:t>
      </w:r>
      <w:r>
        <w:rPr>
          <w:rFonts w:ascii="Times New Roman"/>
          <w:b w:val="false"/>
          <w:i w:val="false"/>
          <w:color w:val="ff0000"/>
          <w:sz w:val="28"/>
        </w:rPr>
        <w:t>№ 1246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2"/>
        <w:gridCol w:w="3314"/>
        <w:gridCol w:w="32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государственный орган исполнительной власти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государства-участника таможенного союза</w:t>
            </w:r>
          </w:p>
        </w:tc>
      </w:tr>
      <w:tr>
        <w:trPr>
          <w:trHeight w:val="30" w:hRule="atLeast"/>
        </w:trPr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Лицензия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Период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ДД.ММ.ГГГГ по ДД.ММ.ГГГГ    |</w:t>
            </w:r>
          </w:p>
        </w:tc>
      </w:tr>
      <w:tr>
        <w:trPr>
          <w:trHeight w:val="30" w:hRule="atLeast"/>
        </w:trPr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|ИМПОРТ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            от</w:t>
            </w:r>
          </w:p>
        </w:tc>
      </w:tr>
      <w:tr>
        <w:trPr>
          <w:trHeight w:val="30" w:hRule="atLeast"/>
        </w:trPr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Заявитель   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Продавец</w:t>
            </w:r>
          </w:p>
        </w:tc>
      </w:tr>
      <w:tr>
        <w:trPr>
          <w:trHeight w:val="30" w:hRule="atLeast"/>
        </w:trPr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Страна назначения   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Страна продавца    |</w:t>
            </w:r>
          </w:p>
        </w:tc>
      </w:tr>
      <w:tr>
        <w:trPr>
          <w:trHeight w:val="30" w:hRule="atLeast"/>
        </w:trPr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Валюта контракта     |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Стоимость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</w:tr>
      <w:tr>
        <w:trPr>
          <w:trHeight w:val="30" w:hRule="atLeast"/>
        </w:trPr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Страна происхождения    |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Количество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Код товара по ЕТН ВЭД и его описание    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и печать             Дата</w:t>
            </w:r>
          </w:p>
        </w:tc>
      </w:tr>
    </w:tbl>
    <w:bookmarkStart w:name="z12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ноября 2000 года № 1693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контроля над оборотом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наркотических средств, психотропных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 и прекурсоров в Республике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Казахстан"             </w:t>
      </w:r>
    </w:p>
    <w:bookmarkEnd w:id="57"/>
    <w:bookmarkStart w:name="z12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Приложение к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на экспорт и (или) импорт отдельных видов товаров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Постановление дополнено приложением 24 в соответствии с постановлением Правительства РК от 24.11.2010 </w:t>
      </w:r>
      <w:r>
        <w:rPr>
          <w:rFonts w:ascii="Times New Roman"/>
          <w:b w:val="false"/>
          <w:i w:val="false"/>
          <w:color w:val="ff0000"/>
          <w:sz w:val="28"/>
        </w:rPr>
        <w:t>№ 1246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4673"/>
        <w:gridCol w:w="2973"/>
        <w:gridCol w:w="36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государственный орган исполнительной власти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государства-участника таможенного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лицензии №             от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товара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товара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товара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товара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товара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товара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товара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товара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Уполномоченное лицо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и печать             Дата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