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435e" w14:textId="3b3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марта 1997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 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 "Казахойл"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абзац пятый пункта 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строки: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"АО "Эмбамунайгаз"                             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АО "Тенгизмунайгаз"                             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"АО "Казахойл-Эмба"                              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"ТОО "Тенгизмунайгаз-Тельф"                     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"Атырауский НПЗ"                              53,1"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"ТОО "Казахойл-Тельф"                           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АО "Атырауский НПЗ"                              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"ТОО "Туран-Петролеум"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ТОО "Тасбулат Ойл девелопмент"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ТОО "Армакс"                                     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"ОАО "Аксайгазсервис"                            82,4".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Министерству энергетики, индустрии и торговли Республики Казахстан в установленном законодательством порядке обеспечить передачу закрытым акционерным обществом "Национальная нефтегазовая компания "Казахойл" Комитету государственного имущества и приватизации Министерства финансов Республики Казахстан прав по владению, пользованию и управлению государственными пакетами акций акционерных обществ, предусмотренных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2 к указанному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