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9165" w14:textId="e559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2000 года N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1703. Утратило силу - постановлением Правительства РК от 26 февраля 2001 г. N 279 ~P010279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2000 года N 128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Координационно-наблюдательном совете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Соглашения о займе (Проект Правовой реформы) между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Международным Банком Реконструкции и Развития"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"Мухамеджанов                         - 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Бауржан Алимович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                 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Абдразакович  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заведующий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правовым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Рогов                                 - Советник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                          Республики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Председатель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согласованию)"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"Рогов                                - 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Иванович   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                  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заведующий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правовым отделом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                                  -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Кайрат Абдразакович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вывести из указанного состава Нарикбаева Максута Султановича.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