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1e5a" w14:textId="0081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пакета акций открытого акционерного общества "Аэропорт "Усть-Каменогорск"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2000 года N 1704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передать в установленном законодательством порядке государственный пакет акций открытого акционерного общества "Аэропорт "Усть-Каменогорск" в коммунальную собственность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Восточно-Казахстанской области совместно с Комитетом государственного имущества и приватизации Министерства финансов Республики Казахстан принять меры, вытекающие из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ст.124)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"Восточно-Казахстанская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495-7,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"495-7 ВКО-004142 ОАО "Аэропорт "Усть-Каменогорск";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2 к указанному постановлению строку, порядковый номер 165-4,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