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a484" w14:textId="60ea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казенного предприятия "Актюбинская государственная медицинская академия" Агентства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2000 года N 1708.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постановлениями Правительства Республики Казахстан от 5 марта 1996 года N 281 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названий" и от 24 июля 2000 года N 1099 </w:t>
      </w:r>
      <w:r>
        <w:rPr>
          <w:rFonts w:ascii="Times New Roman"/>
          <w:b w:val="false"/>
          <w:i w:val="false"/>
          <w:color w:val="000000"/>
          <w:sz w:val="28"/>
        </w:rPr>
        <w:t xml:space="preserve">P001099_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увековечении памяти М.Т. Оспанова" Правительство Республики Казахстан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Республиканскому государственному казенному предприятию "Актюбинская государственная медицинская академия" Агентства Республики Казахстан по делам здравоохранения имя Марата Оспанова.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Переименовать Республиканское государственное казенное предприятие "Актюбинская государственная медицинская академия" Агентства Республики Казахстан по делам здравоохранения в Республиканское государственное казенное предприятие "Западно-Казахстанская государственная медицинская академия имени Марата Оспанова" Агентства Республики Казахстан по делам здравоохранения (далее - Предприятие).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Агентству Республики Казахстан по делам здравоохранения в установленном законодательством Республики Казахстан порядке: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перерегистрацию Предприятия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иные меры, вытекающие из настоящего постановления.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Внести в некоторые решения Правительства Республики Казахстан следующие изменения: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постановление Правительства Республики Казахстан от 3 декабря 1999 года N 1852 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>"Вопросы Агентства Республики Казахстан по делам здравоохранения" (САПП Республики Казахстан, 1999 г., N 53, ст.527):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Перечне организаций, находящихся в ведении Агентства Республики Казахстан по делам здравоохранения, утвержденным указанным постановлением: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2 "Государственные предприятия" строку, порядковый номер 30,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"30. Западно-Казахстанская государственная медицинская академия имени Марата Оспанова".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изменением, внесенным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