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e24d" w14:textId="14ae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2000 года N 1711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судебных решений и в соответствии с Законом Республики Казахстан от 11 ноября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2000 год", постановлением Правительства Республики Казахстан от 18 сентября 1999 года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использования средств резерва Правительства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Министерству энергетики, индустрии и торговли Республики Казахстан 516 345 (пятьсот шестнадцать тысяч триста сорок пять) тенге из резерва Правительства Республики Казахстан, предусмотренного в республиканском бюджете на 2000 год, на погашение обязательств Правительства и центральных исполнительных органов по решениям судов, для исполнения решения Таласского районного суда Жамбылской области от 13 октября 1999 года о взыскании заработной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платы работникам казенного предприятия "Каратауский отдельный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военизированный отряд" Министерства промышленности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