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e21f" w14:textId="c64e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отдельных видов водных беспозвоночных животных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рационального использования отдельных видов водных 
беспозвоночных животных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природных ресурсов и охраны окружающей среды 
Республики Казахстан в установленном законодательством порядке определить 
перечень водоемов, являющихся местом обитания водных беспозвоночных 
животных артемии салина и гаммаруса, в которых разрешается их 
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и Министерству внутренних дел Республики Казахстан 
принять меры по предотвращению незаконного вывоза за пределы Республики 
Казахстан водных беспозвоночных животных артемии салина и гаммаруса, а 
также их производных.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изъятые при незаконной добыче и вывозе за пределы 
Республики Казахстан водные беспозвоночные животные артемия салина и 
гаммарус, а также их производные подлежат в установленном 
законодательством порядке передаче Республиканскому государственному 
предприятию ПО "Охотзоопром" Комитета лесного, рыбного и охотничьего 
хозяйства Министерства природных ресурсов и охраны окружающей среды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утратил силу - постановлением Правительства РК от 10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апреля 2002 г. N 408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P020408_ </w:t>
      </w:r>
      <w:r>
        <w:rPr>
          <w:rFonts w:ascii="Times New Roman"/>
          <w:b w:val="false"/>
          <w:i w:val="false"/>
          <w:color w:val="000000"/>
          <w:sz w:val="28"/>
        </w:rPr>
        <w:t>
  ) 
     5. Настоящее постановление вступает в силу со дня подписания.
          Премьер-Министр
       Республики Казахстан
(Специалисты: Склярова И.В.,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