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9d90" w14:textId="434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июня 2000 года N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Квалификационных требованиях к деятельности в качестве таможенного брокера, утвержденных постановлением Правительства Республики Казахстан от 27 ноября 2000 года N 959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P000959_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деятельности в качестве таможенного брокера" (САПП Республики Казахстан, 2000 г., N 27, ст.322):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после слов "которое осуществляется" дополнить словами "путем предоставления гарантии уполномоченного банка или".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