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f04b" w14:textId="82df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амнистии граждан Республики Казахстан в связи с легализацией денег"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2000 года N 1731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Закона Республики Казахстан "Об амнистии граждан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в связи с легализацией денег".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Об амнистии граждан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 связи с легализацией денег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Настоящий Закон с целью привлечения дополнительных финансовых средств в экономику Казахстана регулирует проведение государством исключительной разовой акции по легализации денег граждан Республик Казахстан, которые ранее в условиях несовершенства права предпринимательской деятельности были выведены из легального экономического оборота и не были задекларированы путем освобождения от налогообложения и ответственности лиц, совершивших отдельные правонарушения в сфере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распространяется на граждан Республики Казахстан, которые в течение установленного Президентом Республики Казахстан срока зачислили деньги на специальные счета в банках второго уровня, перечень которых устанавливается Национальным Банком Республики Казахстан путем вклада наличных денег в национальной или в иностранной валюте, а также перевода денег со счетов в иностранных банках.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Закон, преследуя цель привлечения в экономику Казахстана дополнительных финансовых средств, своими положениями направлен на недопущение легализации доходов, полученных в результате преступлений, направленных против личности, мира и безопасности человечества, здоровья населения и нравственности, а также общественной безопасности и общественного 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Источники происхождения денег, внесенных на специальные счета в банках второго уровня Республики Казахстан в соответствии с настоящим Законом, проверке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специального счета не может быть основанием для проведения любых процессуальных действий, в том числе осуществления уголовного преследования или наказания в административном и дисциплинарном порядке, а также не может использоваться в качестве доказательства вины в совершении какого-либо преступления или правонарушения.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 органам и должностным лицам Республики Казахстан запрещается требовать, а банкам Республики Казахстан предоставлять какую-либо информацию о наличии специальных счетов, размерах вкладов и лицах, внесших деньги на специальные счета в банках второго уровня Республики Казахстан в соответствии с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второго уровня Республики Казахстан обязаны сообщать в Генеральную Прокуратуру Республики Казахстан обо всех устных и письменных запросах государственных органов и должностных лиц о предоставлении информации о наличии специальных счетов, размерах вкладов и лицах, внесших деньги на специальные счета в банках второго уровня Республики Казахстан в соответствии с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деньгами, поступившими на специальный счет, осуществляется вкладчиком на следующий день после окончания банковских процедур по их зачислению на данный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статье 1 настоящего Закона, банк второго уровня Республики Казахстан, на специальные счета которого были внесены деньги, выдает официальный документ, указывающий размер внесенной суммы и дату внесения. Особенности открытия и ведения специальных счетов, форма и порядок выдачи официального документа, ведения учета денег, находящихся на специальных счетах, определяются Национальным Банком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статье 1 настоящего Закона, по суммам денег, внесенным на специальные счета в банках второго уровня Республики Казахстан, освобождаются от уплаты налогов и других обязательных платежей в бюджет, а также сумм штрафных санкций и пени,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настоящей статьи не распространяется на начисленные до срока, установленного Президентом Республики Казахстан в соответствии со статьей 1 настоящего Закона, и/или подлежащие уплате суммы налогов и других обязательных платежей в бюджет, включая штрафные санкции и пени по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статье 1 настоящего Закона, освобождаются от уголовной ответственности за совершение до срока, установленного Президентом Республики Казахстан в соответствии со статьей 1 настоящего Закона, преступлений, предусмотренных статьями 190, 191, 192, частью второй статьи 194, статьей 221 </w:t>
      </w:r>
      <w:r>
        <w:rPr>
          <w:rFonts w:ascii="Times New Roman"/>
          <w:b w:val="false"/>
          <w:i w:val="false"/>
          <w:color w:val="000000"/>
          <w:sz w:val="28"/>
        </w:rPr>
        <w:t xml:space="preserve">K970167_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статье 1 настоящего Закона, освобождаются от административной ответственности за совершение до срока, установленного Президентом Республики Казахстан в соответствии со статьей 1 настоящего Закона, административных правонарушений, предусмотренных статьями 165, 167, 169, 169-1, 169-3, 170, 170-1 </w:t>
      </w:r>
      <w:r>
        <w:rPr>
          <w:rFonts w:ascii="Times New Roman"/>
          <w:b w:val="false"/>
          <w:i w:val="false"/>
          <w:color w:val="000000"/>
          <w:sz w:val="28"/>
        </w:rPr>
        <w:t xml:space="preserve">K841000_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Казахской ССР об административных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статье 1 настоящего Закона, не подлежат привлечению к ответственности за действия, предусмотренные пунктами 5 и 6 статьи 9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Z980267_ </w:t>
      </w:r>
      <w:r>
        <w:rPr>
          <w:rFonts w:ascii="Times New Roman"/>
          <w:b w:val="false"/>
          <w:i w:val="false"/>
          <w:color w:val="000000"/>
          <w:sz w:val="28"/>
        </w:rPr>
        <w:t>"О борьбе с коррупцией", пунктом 1 статьи 28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службе" и совершенные до срока, установленного Президентом Республики Казахстан в соответствии со статьей 1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Действие статей 5, 6, 7 и 8 настоящего Закона не распространяется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лиц, в отношении которых до срока, установленного Президентом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в соответствии со статьей 1 настоящего Закона, были возбуждены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уголовные дела, административные и дисциплинарные производства, а также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осужденных и лиц, на которых наложены административные и дисциплинарные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взыскания.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Закон вводится в действие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Сельдемирова И.Г.)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