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fb26" w14:textId="c87f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дополнений в некоторые законодательные акты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Проект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"О внесении изменения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законодательные акты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изменение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>"О нотариате" от 14 июля 1997 года (Ведомости Парламента Республики Казахстан, 1997 г., N 13-14, ст. 206; Ведомости Парламента Республики Казахстан, 1998 г., N 22, ст. 307;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банковской тайны" от 29 марта 2000 г. N 42, опуб. в газетах "Егемен Казахстан" и "Казахстанская правда" от 01. 04.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6 слова "Квалификационной коллегии юстиции"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словами "Квалификационной коллегии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статье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после слов "Квалификационной коллегии"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"Министерства";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после слов "Квалификационной коллегией"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"Министерства";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абзаце первом статьи 11 после слов "Квалификационной коллегии"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словом "Министерства".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адвокатской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декабря 1997 года (Ведомости Парламента Республики Казахстан,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г., N 22, ст. 328):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статье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после слов "Квалификационной коллегии"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"Министерства";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после слов "Квалификационной коллегией"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