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b783" w14:textId="1b8b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2000 года N 1743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 и в соответствии с Законом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Республиканской гвардии Республики Казахстан 1224000 (один миллион двести двадцать четыре тысячи) тенге из резерва Правительства Республики Казахстан, предусмотренного в республиканском бюджете на 2000 год на погашение обязательств Правительства и центральных исполнительных органов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решениям судов, для исполнения решения суда Алматинского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Астаны от 11 сентября 2000 года о взыскании долга за поставку вещевого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