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3a7" w14:textId="63c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1745.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июня 1999 года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 следующие изменения: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кредитов, выданных из республиканского бюджета,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отвлеченных из республиканского бюджета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негосударственных внешних займов, имеющих государственные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Досаева Ерболата Аскарбековича     - вице-Министра финансов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заместителем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Нефедова Петра Петровича           - вице-Министра энергетики,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строку "Дунаев Арман Галиаскарович -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Департамента государственного заимствования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Казахстан, секретарь" изложить в следующей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Дунаев Арман Галиаскарович        - директор  Департамента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государственного заимствования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Министерства финансов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Республики Казахстан,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секретарь";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Абитаева Есбергена Абитаевича,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Сайденова Анвара Галимуллаевича.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