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0ff8" w14:textId="5f20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2000-2002 годы по реализации неотложных мер по повышению сейсмостойкости зданий и сооружений в сейсмоопасных регионах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2000 года N 1748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28 февраля 2000 года N 308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повышению сейсмостойкости зданий и сооружений в сейсмоопасных регионах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на 2000-2002 годы по реализации неотложных мер по повышению сейсмостойкости зданий и сооружений в сейсмоопасных регионах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23 ноября 2000 года N 1748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План мероприятий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на 2000-2002 годы по реализации неотложных мер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повышению сейсмостойкости зданий и сооружений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сейсмоопасных регионах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 Наименование мероприятия     ! Форма      !  Срок    ! 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 !завершения  !исполнения!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 2                  !     3      !    4     !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Обеспечить обследование        Карточка        2000- 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застроек населенных пунктов,   обследования    2001 гг.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расположенных в сейсмоопасных  зданий и     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регионах республики с опреде-  сооружений с             и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лением зданий и сооружений,    оценкой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требующих антисейсмического    сейсмостойкости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усиления или подлежащих сносу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Произвести антисейсмическое    Акты приемки    2001- 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усиление первоочередных        и сдачи         2002 гг.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объектов: зданий школ,         выполненных  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детских дошкольных             работ по                 и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учреждений, больниц и          усилению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поликлиник,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жизнеобеспечения городов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(водоснабжения,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электроснабжения, теплоснаб-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жения, узлы связи и др.)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Ускорить составление карты     Карта сейсми-   2002 г.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сейсмического районирования    ческого райони- 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регионов разработки        рования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нефтегазовых месторождений*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Принять меры по оснащению      Решение о соот- 2000-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(переоснащению) аккредитован-  ветствии аккре- 2002 гг. стандартизации,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ных лабораторий и центров      дитованных               метрологии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стандартизации и сертификации  лабораторий             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строительной продукции в       действующим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сейсмоопасных регионах         требованиям  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республики* 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Принять меры по переоснащению  Переоснащение   2002 г.  Комитет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сейсмометрических станций      станций совре-           делам строи-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наблюдения за изменением       менным сейсмо-           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состояния (реакции) зданий     метрическим              Министерства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 сейсмических воздействиях* оборудованием           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Представлять в Межведомственную Отчет о проде- 2001-   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комиссию один раз в полугодие  ланной работе   2002 гг.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января 2001 года отчет                    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ходе реализации настоящего                            и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Плана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Разработать План мероприятий   Проект          2002 г.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дальнейшего развития по        постановления            соответствующих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 мер по повышению    Правительства           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сейсмостойкости зданий и       Республики               и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сооружений                     Казахстан, План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мероприятий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2003-2006 гг.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Примечание:* - в пределах средств, предусматриваемых по бюджетным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программам на эти цели в республиканском бюджете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соответствующий год.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