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dfaa" w14:textId="fe8d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времени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2000 года N 1749.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исчисления времени на территории Республики Казахстан и в связи с изменением административно-территориального устройства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на территории Республики Казахстан исчисление времени, воспроизводимого, хранимого и передаваемого Государственным первичным эталоном времени и частоты Республики Казахстан, производится по международной системе часовых поясов.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15.03.2005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Применить ко всей территории Республики Казахстан 5-й часовой пояс.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Акиматам городов Астаны, Алматы, Шымкента, Акмолинской, Алматинской, Жамбылской, Карагандинской, Костанайской, Павлодарской, Северо-Казахстанской, Туркестанской, Восточно-Казахстанской областей и областей Абай, Жетісу, Ұлытау в ночь с 29 февраля 2024 года на 1 марта 2024 года (в 00:00 часов) перевести местное время на 1 час назад.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Правительства РК от 07.12.2018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Республики Казахстан проинформировать население о порядке исчисления времени на территории Республики Казахстан с момента вступления в силу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20.07.2004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Правительства Республики Казахстан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2000 года N 1749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января 1992 года N 28 "О порядке исчисления времени на территории Республики Казахстан" (САПП Республики Казахстан, 1992 г., N 1, ст.23).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27 марта 1992 года N 284 "Об изменении исчисления времени на территориях Уральской и Кзыл-Ординской областей" (САПП Республики Казахстан, 1992 г., N 13, ст.13).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сентября 1994 года N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1996 года N 575 "О внесении изменения в постановление Кабинета Министров Республики Казахстан от 13 января 1992 года N 28" (САПП Республики Казахстан, 1996 г., N 20, ст.173).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1999 года N 305 "Об изменении исчисления времени на территории Атырауской области" (САПП Республики Казахстан, 1999 г., N 10, ст. 91).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