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38c4" w14:textId="ca83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октября 1999 года N 1628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1766. Утратило силу - постановлением Правительства РК от 28 февраля 2001 г. N 290 ~P010290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октября 1999 года N 1628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"Казахстанская компания по управлению электрическими сетями "KEGOC" следующее изменение: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2) пункта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Совета директоров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"Казахстанская компания по управлению электрическими сетями "КЕGОС":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Комарова Геннадия Григорьевича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имущества и приватизации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Дузбаеву Мейрамкуль Алтынбековну.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