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935e" w14:textId="3849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2000 года N 1768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судебных решений, в соответствии с Законом Республики Казахстан от 11 ноября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2000 год", постановлением Правительства Республики Казахстан от 18 сентября 1999 года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использования средств из резерва Правительства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2000 год на погашение обязательств Правительства Республики Казахстан и центральных исполнительных органов по решениям судов, 3 519 320 (три миллиона пятьсот девятнадцать тысяч триста двадцать) тенге для исполнения судебных решений согласно приложению, взыскание по которым производится с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к постановлению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28 ноября 2000 года N 1768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Перечень судебных решений,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подлежащих исполнению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 Наименование суда  ! Дата решения суда ! Сумма за вычетом !Госпошлина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п\п!                    !                   !госпошлины (тенге)! (тенге)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Алматинский          от 17.09.98 г. в         244 000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р\суд г. Астаны      пользу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Садуакасовой Г.К.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Суд                  от 20.05.98 г. в         1 000 000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г. Астаны            пользу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Ташенова Т.Т.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Ильичевский          от 04.02.2000 г.         1 000 000        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районный суд        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Павлодара         Айтмурзы К.З.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Алматинский          от 28.12. 99 г. в        500 000          15 000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р\суд               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Астаны            Жуандыкова Б.Д.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Бостандыкский        от 04.12. 98. г. в       760 000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р\суд               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Алматы            Куандыкова Е.А.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Итого                                       3 504 000        15 320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Общая сумма                                 3 519 320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