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c09e" w14:textId="277c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здание по адресу: город Алматы, улица Фурманова, 122,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по согласованию с Управлением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и акимом города Алматы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необходимые организационные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передаче указанного здания в коммунальную собственность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