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8a83" w14:textId="ebb8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миграции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2000 года N 1779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Z970204_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миграции населения".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 внесении изменений и дополнений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"О миграции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Внести в Закон Республики Казахстан от 13 декабря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миграции населения" (Ведомости Парламента Республики Казахстан, 1997 г., N 24, ст. 341)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преамбуле слова "а также создания необходимых условий жизни на новом месте для лиц и семей, возвращающихся на свою историческую родину"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беженцы - иностранцы, которые в силу вполне обоснованных опасений могут стать жертвой преследований по признаку расы, вероисповедания, гражданства, национальности, принадлежности к определенной социальной группе или политических убеждений, вынуждены находиться вне страны своей гражданской принадлежности и не могут пользоваться защитой своей страны или не желают пользоваться такой защитой вследствие таких опасений; или, лица без гражданства находящиеся вне страны своего прежнего обычного местожительства, которые не могут или не желают вернуться в нее вследствие этих опасений;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внутренняя миграция - безвозвратное или временное переселение физических лиц внутри Республики Казахстан; вынужденные переселенцы - граждане Республики Казахстан, вынужденно покинувшие место своего постоянного жительства на территории другого (иностранного) государства и переселяющиеся в Республику Казахстан в силу реальной опасности подвергнуться преследованию в вооруженных и межнациональных конфликтах, а также в результате стихийных бедствий;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иммиграция - въезд иностранцев или лиц без гражданства в Республику Казахстан для временного или постоянного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иммигранты - иностранцы или лица без гражданства, прибывшие в Республику Казахстан для временного или постоянного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коллективная иммиграция - организованное переселение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миграция - безвозвратное или временное переселение физических лиц из одного государства в другое, а также внутри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мигранты - лица, въехавшие в Республику Казахстан и выехавшие из Республики Казахстан, а также переселяющиеся внутри Республики Казахстан вне зависимости от причин и длительности;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незаконные иммигранты - иностранцы или лица без гражданства, въехавшие и пребывающие в Республике Казахстан с нарушением законодательства, регулирующего порядок въезда, выезда, пребывания и транзитного проезда через территорию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оралманы - иностранцы или лица без гражданства казахской национальности, проживавшие на момент приобретения суверенитета Республикой Казахстан за ее пределами и прибывшие в Казахстан с целью постоянного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репатриация - добровольное возвращение граждан Республики Казахстан на свою родину;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репатрианты - граждане Республики Казахстан, добровольно возвращающиеся на родину;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реэмигранты - иностранцы или лица без гражданства из числа бывших граждан Республики Казахстан, возвращающиеся на родину;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семейная иммиграция - въезд в Республику Казахстан группы родственников для временного или постоянного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трудовая миграция - временное переселение физических лиц из одного государства в другое, а также внутри государства для осуществления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временного размещения - место возможного временного пребывания лиц, ходатайствующих о признании оралманами, беженцами и членов их семей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вопросам миграции населения - центральный исполнительный орган, осуществляющий реализацию миграционной политики и координирующий работу в области миграции населения (далее - уполномоченный орган);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эмиграция - выезд граждан Республики Казахстан в другое государство для постоянного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эмигранты - граждане Республики Казахстан, выезжающие в другое государство для постоянного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"всестороннем содействии переселению лиц казахской национальности в Республику Казахстан, организации их расселения, создании рабочих мест, социальном обеспечении и социальной помощи оралманам;";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слово "нелегальной" заменить словом "незаконной".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"Иммигрантам, переселяющимся в Республику Казахстан из других государств присваивается статус оралманов, беженцев, кроме случаев, предусмотренных настоящим Законом.";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постоянное жительство сроком свыше шести месяцев"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"сотрудники посольств и представительств Республики Казахстан в зарубежных странах" заменить словами "сотрудники дипломатических представительств, консульских учреждений и представительств Республики Казахстан при международных организациях";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третьей слово "вынужденно"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"Каждый субъект миграции на территории Республики Казахстан обязан зарегистрироваться по месту своего постоянного или временного жительства. Регистрация субъектов миграции осуществляется по документам, удостоверяющим личность. Перечень документов, удостоверяющих личность и порядок регистрации устанавливается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"и осуществляется по разрешению и под контролем уполномоченного органа и его службы на местах, если иное не предусмотрено законодательством Республики Казахстан и международными договорами Республики Казахстан"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слова "на каждый календарный год" заменить словами "на предстоящий год и (или) на перспективу, для лиц, на которых распространяются льготы и компенсации в соответствии с настоящим Законом";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слова "репатриантов (оралманов) и реэмигрантов"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заменить словом "оралманов".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В статье 10 слова "Лицо, признанное иммигрантом и получившее вид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жительство, пользуется в Республике Казахстан всеми правами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свободами, а также несет" заменить словами "Иммигранты, получившие вид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жительство пользуются в Республике Казахстан всеми правами и свободами,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несут".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В статье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первой: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"Статус иммигрантов не предоставляется иностранцам и лицам"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заменить словами "Иммигрантами не являются иностранцы и лица";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слово "находящимся" заменить словом "находящиеся";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4)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"4) осуществляют трудовую деятельность на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Статью 12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Статью 13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"Статья 13. Финансовое обеспечение миграционных мероприятий Финансовое обеспечение миграционных мероприятий осуществляется за счет средств, предусмотренных на эти цели в республиканском бюджете, а также добровольных отчислений организаций, в том числе иностранных, пожертвований частных лиц.".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Статью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14. Порядок обращения, рассмотрения и признания лиц оралманами.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лиц о признании оралманами подаются ими лично или через уполномоченного на то представителя в дипломатические представительства или консульские учреждения Республики Казахстан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ходатайства о предоставлении статуса оралмана и решение по данному вопросу принимаются территориальными службами миграции в течение двух месяцев со дня регистрации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признанным оралманами выдается удостоверение установленного образца. Удостоверение оралмана является документом строгой отчетности и служит основанием для получения льгот и компенсаций, предусмотренных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оралмана прекращается после получения им гражданства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территориальных служб миграции об отказе в признании лиц оралманами могут быть обжалованы в вышестоящем уполномоченном органе или в суде в порядке установленном законодательством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Статью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15. Права и обязанности лиц, обратившихся с ходатайством о признании их оралманами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подавшие ходатайство в дипломатические представительства или консульские учреждения Республики Казахстан за рубежом о признании их оралманами и прибывшие на территорию Республики Казахстан, пользуются правами, предусмотренными действующим законодательством Республики Казахстан для иностранцев и лиц без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проживания лиц, обратившихся с ходатайством о признании их оралманами в центрах временного размещения,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подавшие ходатайство в дипломатические представительства или консульские учреждения Республики Казахстан за рубежом о признании их оралманами и прибывшие на территорию Республики Казахстан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получению направления в центр временного размещения отбыть туда в течение трех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уведомить о месте проживания соответствующие территориальные службы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миграции и пройти регистрацию в органах внутренних дел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соблюдать установленный порядок проживания в центре 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проходить медицинские осмотры по требованию органов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получать прививки, лечение, а также выполнять предписания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сообщать соответствующим миграционным службам сведения, необходимые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рассмотрения ходатайства.".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Статьи 16 и 17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В статье 18: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Заголовок статьи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"Статья 18. Ответственность должностных лиц за прием на работу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незаконных иммигрантов";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первой слово "нелегально" заменить словом "незаконно".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часть первую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"Иностранцам, получившим разрешение органов внутренних дел на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постоянное проживание в Республике Казахстан, выдается вид на жительство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иностранного гражданина в Республике Казахстан, а лицам без гражданства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удостоверение лица без гражданства."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В статье 24: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Заголовок статьи и часть первую изложить в следующей редакции: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"Статья 24. Основание для отказа в выдаче разрешения на постоянное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проживание в Республике Казахстан иностранному гражданину или лицу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выдаче разрешения на постоянное проживание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иностранному гражданину или лицу без гражданства может быть отказано:";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1) части первой: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слово "нелегальным" заменить словом "незаконным";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"б) по иным обстоятельствам, предусмотренным законодательными актами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Статьи 25 и 26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Статью 27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"Статья 27. Лица, являющиеся родственниками оралмана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Родственниками оралмана на равных основаниях признаются: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дети (в том числе усыновленные), супруга (супруг) оралмана;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братья и сестры оралмана, а также его кровные родственники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восходящей линии и члены их семей;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внуки и правнуки оралмана;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члены семьи, образованные достигшими совершеннолетия детьми, внуками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правнуками оралмана.".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Статью 28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Статью 29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"Статья 29. Льготы, компенсации и другие виды адресной помощи,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предоставляемые оралманам: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Государство создает льготные условия для переселения в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обеспечивает оралманам: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оказание помощи в трудоустройстве, повышении квалификации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освоении новой профессии;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создание условий для изучения государственного и русского языков;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предоставление нуждающимся мест в школах, дошкольных организациях,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учреждениях социальной защиты;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выплату пенсий и пособий в соответствий с законодательством Республики Казахстан или международными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прав, восстановленных в гражданстве, на компенсации, установленные Законом Республики Казахстан "О реабилитации жертв массовых политических репрессий";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от консульских сборов за выдачу виз на въезд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бесплатно гарантированного объема медицинской помощи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государственной адресной помощи, предусмотренной для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Оралманам, прибывшим по квоте иммиграции, кроме льгот и компенсации перечисленных в пункте 1 настоящей статьи, государство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через границу без взимания таможенных платежей и 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бесплатный проезд и провоз имущества к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средств для приобретения жилья по месту прибывания и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выплаты единовременных пособий в порядке, установленном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Порядок выделения земельных участков, натурных грантов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индивидуальное строительство жилья, преференций оралманам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инвестировании и создании ими производств в различных отраслях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В статье 34: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1.1 слова ", а также по трудовой миграцию" исключить;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1.3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"1.3. принимать решения по ходатайствам оралманов о признании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статуса или об отказе им в этом;";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подпункты 1.4 и 1.5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пункте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2.4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"2.4. организовывать в пределах утвержденной квоты иммиграции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переселение, прием и обустройство оралманов;";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2.6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"2.6. осуществлять регистрацию, учет прибывших оралманов,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выплату им в установленном Правительством Республики Казахстан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дифференцированных пособий и льгот;";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подпункты 2.7, 2.8 и 2.9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Статью 35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Сельдемирова И.Г.)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