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15ae" w14:textId="d801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31 августа 1998 года N 822 и от 7 ноября 2000 года N 1680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2000 года N 1781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постановление Правительства Республики Казахстан от 31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822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P980822_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преобразовании Хозяйственного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и Правительства Республики Казахстан в закрытое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"ХОЗУ"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к указанному постановлению дополнить строкой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"Племзавод "Панфиловский";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постановление Правительства Республики Казахстан от 7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1680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P001680_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вопросах 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"ХОЗУ":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шестом пункта 3 слова "Племзавод "Панфиловский"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объектов, выводимых из состава имущества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"ХОЗУ":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