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86d4" w14:textId="0108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2000 года N 1798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Академии налоговой полиции Министерства государственных доходов Республики Казахстан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25000000 (двадцать пять миллионов) тенге для выполнения возложенных на нее функций 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