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2076" w14:textId="29d2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апреля 1999 года N 499 и от 31 августа 2000 года N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2000 года N 1807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Указа Президента Республики Казахстан от 3 октября 2000 года N 450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P000450_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Указ Президента Республики Казахстан от 1 марта 1995 года N 2066 "Об образовании Ассамблеи народов Казахстана"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31 августа 2000 года N 1328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P001328_ </w:t>
      </w:r>
      <w:r>
        <w:rPr>
          <w:rFonts w:ascii="Times New Roman"/>
          <w:b w:val="false"/>
          <w:i w:val="false"/>
          <w:color w:val="000000"/>
          <w:sz w:val="28"/>
        </w:rPr>
        <w:t>
 "О подготовке и проведении празднования 10-летия принятия Декларации о государственном суверенитете и Конституционного закона Республики Казахстан "О государственной независимости Республики Казахстан":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Национальном плане мероприятий празднования 10-летия принятия Декларации о государственном суверенитете и Конституционного закона Республики Казахстан "О государственной независимости Республики Казахстан",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28, исключить.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26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