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be8c" w14:textId="081b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классификации автомобильных дорог и перечня автомобильных дорог общего пользования республиканского значения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2000 года N 1809. Утратило силу постановлением Правительства Республики Казахстан от 20 августа 2015 года № 655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и преамбула с изменениями - постановлением Правительства Республики Казахстан от 22 августа 2003 года </w:t>
      </w:r>
      <w:r>
        <w:rPr>
          <w:rFonts w:ascii="Times New Roman"/>
          <w:b w:val="false"/>
          <w:i w:val="false"/>
          <w:color w:val="ff0000"/>
          <w:sz w:val="28"/>
        </w:rPr>
        <w:t>N 849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17 июля 2001 года "Об автомобильных дорогах"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республиканского значения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Подпункт 1) с изменениями - постановлением Правительства Республики Казахстан от 22 августа 2003 года </w:t>
      </w:r>
      <w:r>
        <w:rPr>
          <w:rFonts w:ascii="Times New Roman"/>
          <w:b w:val="false"/>
          <w:i w:val="false"/>
          <w:color w:val="000000"/>
          <w:sz w:val="28"/>
        </w:rPr>
        <w:t>N 849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в месячный срок обеспечить передачу автомобильных дорог, находящихся в государственной собственности и не вошедших в перечень автомобильных дорог общего пользования республиканского значения, в том числе подъездов к городам и дорог, проходящих в границах городов, а также сооружений на них, являющихся государственной собственностью,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прием в коммунальную собственность объектов, указанных в пункте 2 настоящего постановления, и их эксплуатационное содержание;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после завершения приема объектов, указанных в пункте 2 настоящего постановления, обеспечить утверждение перечней автомобильных дорог общего пользования местного значения и представление их копий в Министерство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>(Пункт 4 утратил силу - постановлением Правительства РК от 29 декабря 2004 г. </w:t>
      </w:r>
      <w:r>
        <w:rPr>
          <w:rFonts w:ascii="Times New Roman"/>
          <w:b w:val="false"/>
          <w:i w:val="false"/>
          <w:color w:val="000000"/>
          <w:sz w:val="28"/>
        </w:rPr>
        <w:t>N 1414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Правительства Республики Казахстан от 21 февраля 1996 года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реализации Указа Президента Республики Казахстан, имеющего силу Закона, "О Дорожном фонде" (САПП Республики Казахстан, 1996 г., N 9, ст.63).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5 декабря 2000 года N 1809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новой редакции - постановлением Правительства Республики Казахстан от 22 августа 2003 г.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849 </w:t>
      </w:r>
      <w:r>
        <w:rPr>
          <w:rFonts w:ascii="Times New Roman"/>
          <w:b w:val="false"/>
          <w:i w:val="false"/>
          <w:color w:val="000000"/>
          <w:sz w:val="28"/>
        </w:rPr>
        <w:t xml:space="preserve"> 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и условия классификации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автомобильных дорог Республики Казахстан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и условия классификации автомобильных дорог Республики Казахстан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17 июля 2001 года "Об автомобильных дорогах".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условия классификации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автомобильных дорог общего пользования республиканского и местного значения осуществляется в соответствии с национальными стандартами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Классификации хозяйственных автомобильных дорог, улиц населенных пунктов осуществляются в аналогичном порядке, с учетом требований к указанным видам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02.07.2011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тридцати дней со дня приемки в эксплуатацию автомобильной дороги общего пользования международного либо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 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автомобильным дорогам (далее - уполномоченный государственный орган) вносит соответствующее предложение в Правительство Республики Казахстан для включения автомобильной дороги в перечни автомобильных дорог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двадцати дней со дня приемки в эксплуатацию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автомобильной дороги общего пользования местного значения, местный исполнительный орган направляет на согласование в уполномоченный государственный орган материалы о включении автомобильной дороги в перечень автомобильных дорог общего пользования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Направляемые материалы должны содержать документы, подтверждающие приемку автомобильной дороги в эксплуатацию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рассматривает представленные документы в течение двадцати дней. Местному исполнительному органу направляется письменное согласование для последующего включения автомобильной дороги в перечень автомобильных дорог общего пользования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материалов на согласование местным исполнительным органом на включение автомобильной дороги в перечень автомобильных дорог общего пользования местного значения с неполными сведениями и/или без документов, предусмотренных настоящим пунктом, уполномоченным государственным органом заявление возвращается для устранения всех недостатков.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Наименования и индексы автомобильных дорог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Автомобильные дороги общего пользования Республики Казахстан должны иметь наименование и индекс.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автомобильной дороги общего пользования входит название начального и конечного населенных пунктов, при необходимости - промежуточных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автомобильной дороги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в индексе автомобильных дорог присваиваются через дефис после букв индекса.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Присвоение наименования и индекса автомобильной дороге общего пользования международного значения, проходящей по территории Республики Казахстан, устанавливается международными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Индекс автомобильной дороги общего пользования республиканского значения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Буква индекса автомобильной дороги общего пользования республиканского значения соответствует классу автомобильных дорог и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"М" - для автомобильных дорог обеспечивающие важнейшие межгосударственные транспортные связи, отсчет километража которых начинается с территории сопредельного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"А" - для автомобильных дорог, которые обеспечивают транспортное сообщение между крупными административными, культурными и экономическими центрами Республики Казахстан, а также соседними государствами, включая дороги оборонного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"Р" - для остальных.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Индекс автомобильной дороги общего пользования местного значения состоит из букв латинского алфавита и группы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буква индекса автомобильной дороги общего пользования местного значения устанавливается - "К".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буквы в индексе автомобильных дорог общего пользования местного значения устанавливаются по принадлежности дороги к административно-территориальным единицам, в соответствии с таблицей: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Таблица присвоения последующей буквы индекса после буквы "К"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Наименование области        !   Наименование буквы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Республики Казахстан        !         индексе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               2                  !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Акмолинская                                    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Актюбинская                                     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Алматинская                                    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Атырауская                                     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Восточно-Казахстанская                         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Жамбылская                                      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Западно-Казахстанская                           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Карагандинская                     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Кызылординская                                 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Костанайская                                   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                                   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                                    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                           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                              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прохождения автомобильной дороги в двух и более административно-территориальных единицах, после первой буквы индекса последующие буквы присваиваются в алфавитном порядке, по принадлежности автомобильной дороги общего пользования местного значения к соответствующим административно-территориальным единицам. </w:t>
      </w:r>
    </w:p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5 декабря 2000 года N 1809 </w:t>
      </w:r>
    </w:p>
    <w:bookmarkEnd w:id="10"/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автомобильных дорог общего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республиканского значения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27.12.2002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1389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14.05.2004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06.09.2004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935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01.07.2005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03.11.2005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06.08.2009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04.02.2011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16.03.2013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23.07.2013 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Номер  !      Наименование дорог               ! Протяженность,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дороги  !                                       ! км.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 !                   2                   !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М-32     Граница РФ (на Самару) - Шымкент,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г.г. Уральск, Актобе, Кызылорду                  2029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М-36     Граница РФ (на Екатеринбург) -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через г.г. Кустанай, Астана, Караганда           2032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М-38     Граница РФ (на Омск)- Майкапшагай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(выход на КНР), через г.г. Павлодар,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Семипалатинск                                    1100,6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М-51     Граница РФ (на Челябинск) - граница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 (на Новосибирск), через г.г. Петропавловск,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Омск                                             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      Астана-Петропавловск, через г. Кокшетау          433,3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      Граница Р.Уз. (на Ташкент) - Шымкент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Тараз - Алматы - Хоргос через Кокпек,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Коктал, Благовещенку, с подъездами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к границе Р. Кырг.                               1197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А-3      Алматы - Усть-Каменогорск                        1030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А-4      Алматы - Шемолган - Узун-Агаш - Прудки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Талап - граница Кыргызстана (с подъездом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к мемориалу Жамбыла)                              132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А-5      Аксай - Чунджа - Кольжат - граница КНР           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А-6      Кокпек - Кеген - граница Кыргызстана (Тюп)        115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А-7      Ушарал - Достык                                   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А-8      Таскескен - Бахты (граница КНР)                   187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А-9      Усть-Каменогорск - Лениногорск - граница РФ       167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А-10     Усть-Каменогорск - Шемонаиха - граница РФ     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А-11     Семипалатинск - граница РФ (на Барнаул)          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А-12     Петропавловск - Соколовка - граница РФ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(на г. Ишим)                                       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А-13     Кокшетау - Кишкенеколь - Бидаикский - граница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РФ (на г. Омск)                                   278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А-14     Тараз - Утмек - граница Кыргызстана               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А-15     "Жизак - Гагарин - Жетысай - Кировский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Кызыласкер - Сарыагаш - Абай - Жибекжолы"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подъездом к с. Атакент Республика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(на Сырдарью, Гулистан и Чиназ) и к санаторию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 Сарыагаш                                          221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А-16     Жезказган - Петропавловск, через г. Аркалык       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А-17     Кызылорда - Павлодар - Успенка - граница РФ      1509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А-18     Павлодар - Щербакты - граница РФ                  112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А-19     Качиры - Михайловка - граница РФ                  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А-20     Караганда - Аягуз - Тарбагатай - Бугаз            921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А-21     Мамлютка - Костанай                               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А-22     Карабутак - Комсомольское - Денисовка - Рудный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Костанай                                          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А-23     Денисовка - Житикара - Мюктиколь - гр. РФ         142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А-24     Актобе - Мартук - граница РФ (на г. Оренбург)     94,7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А-25     Актобе - граница РФ (на г. Орск)                  127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А-26     Кандыгаш - Эмба - Шалкар - Иргиз                  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А-27     Актобе - Атырау - граница РФ (на Астрахань)       871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А-28     Уральск - Атырау                                  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А-29     Уральск - Каменка - граница РФ (на г. Озинки)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А-30     Подстепное - Федоровка - граница РФ               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А-31     Чапаево - Жалпактал - Казталовка - граница РФ     213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А-32     Уральск - Теплое - граница РФ                     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А-33     Доссор - Кульсары - Бейнеу-Сай - Утес - Шетпе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Жетыбай - порт Актау                              798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А-34     Жетыбай - Жанаузен - Фетисово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Республики Туркменистан (на Туркменбаши)          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А-35     Актау - Курык                                      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А-36     Курык - Жетыбай                                    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      Бейнеу - Акжигит - граница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Узбекистан (на Нукус)                              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      Астана - Коргалжын с подъездом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Коргалжынскому заповеднику                        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      Астана - Рождественка - Энтузиаст - Киевка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Темиртау                                         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Р-4      Астана - Ерейментау - Шидерты                     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Р-6      Макинск - Степногорск - Торгай                    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Р-7      Дороги Боровской курортной зоны                    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Р-8      Щучинск - Зеренда                             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Р-9      Подъезд к Вячеславскому водохранилищу        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Р-10     Обход г. Астана                                  52,7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Р-11     Кокшетау - Рузаевка                               196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Р-12     Кокшетау - Атбасар                                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Р-13     Жаксы - Есиль - Бузулук                            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Р-14     Обход г. Кокшетау                                 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Р-15     Кегень - Нарынкол                                 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Р-16     "Кокпек-Кеген-Тюп" - Жаланаш - Саты-Курметты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с подъездом к оз. Кольсай                         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Р-17     Алматы - Талгар - Евгеньевка                       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Р-18     Капчагай - Курты                                   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Р-19     А/д "Алматы - Коктал - Байсерке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Междуреченское" - а/д "Екатеринбург - Алматы"      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Р-20     Сары-Озек - Коктал                                192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Р-21     Подъезд к турбазе Алма-Тау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Р-22     Алматы-Космосстанция с подъездом к санаториям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 Алматы и Алма-Арасан                               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Р-23     Семипалатинск - Кайнар                            276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Р-24     Усть-Каменогорск - Семипалатинск                  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Р-25     Усть-Каменогорск - Зыряновск - Большенарымское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Катон-карагай - Рахмановские ключи               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Р-26     А/д "Омск-Майкапшагай" - Калжыр - Теректы         124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Р-27     Калкаман - Баянаул - Умуткер - Ульяновский        324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Р-28     Подъезд к мемориальному комплексу Карасай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батыра                                            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Р-29     Мерке - Бурылбайтал                               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Р-30     Шу-Благовещенка                                    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Р-31     Кентау - Туркестан - Арыстанбаб - Шаульдер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Тортколь                                          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Р-32     Обход г. Туркестана                               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Р-33     Кызылорда - Жалагаш - а/д "Самара - Шымкент"       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Р-34     А/д "Кызылорда - Павлодар" - Жайрем - Каражал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Атасу                                             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Р-35     Акчатау - Агадырь - Ортау - а/д "Кызылорда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Павлодар"                                         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Р-36     Костанай - Аулиеколь - Сурган                     257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Р-37     Бастау - Актау - Темиртау                          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Р-38     А/д "Костанай - Жаксы" - а/д "Костанай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Карабутак"               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Р-39     А/д "Костанай - Карабутак" - а/д "Екатеринбург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Алматы"                                           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Р-40     Махамбет - Новобогат                               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Р-42     Подъезд к мемориальному комплексу Кабанбай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Батыра                              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Р-43     Западный обход города Рудного                     6,9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Р-44     Казталовка - Жанибек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Российской Федерации                              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Р-45     Ленинский - Аксу - Коктобе - Большой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Акжар - город Курчатов                           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Р-46     Подъезд к развлекательному центру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Шучинско-Боровской курортной зоны                 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Р-47     Подъезд к границе Кыргызстана (Карасу)            10,6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Р-48     Подъезд к свободной экономической зоне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"Парк информационных технологий Алатау"           9,95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Итого                                           23477,65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