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b9a8" w14:textId="ff1b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2000 года N 1815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139000000 (сто тридцать девять миллионов) тенге на приобретение медицинского оборудования для учреждений и предприятий Медицинского центра Управления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