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5850" w14:textId="a665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9 марта 2000 года N 368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2000 года N 1816. Утратило силу постановлением Правительства Республики Казахстан от 27 июня 2014 года № 707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27.06.2014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9 марта 2000 года N 368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обороны Республики Казахстан"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Секретно.".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Мартина Н.А.)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