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5113" w14:textId="3565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2000 года N 1828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11 ноября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2000 год", постановлением Правительства Республики Казахстан от 18 сентября 1999 года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использования средств резерва Правительства Республики Казахстан" и во исполнение судебных решений, вынесенных в порядке гражданского судопроизводства о возмещении материального и морального ущерба участникам событий 17-18 декабря 1986 года в Казахстане,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2000 год на погашение обязательств Правительства Республики Казахстан и центральных исполнительных органов по решениям судов, согласно приложению: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Министерству труда и социальной защиты населения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38 840 266 (тридцать восемь миллионов восемьсот сорок тысяч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двести шестьдесят шесть)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Министерству юстиции Республики Казахстан 7 584 850 (семь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миллионов пятьсот восемьдесят четыре тысячи восемьсот пятьдесят)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Министерству финансов Республики Казахстан 4 971 600 (четыре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миллиона девятьсот семьдесят одна тысяча шестьсот)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Приложение к постановлению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от 12 декабря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1828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Перечень судебных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 гражданским делам,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подлежащих исполнению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!Наименование суда!ФИО реабилитиро-!Сумма возмещения!Госпошли-!Ответчик!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п/п!либо регион су-  !ванных участни- !морального и ма-!на (тен- !по делу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!дебного органа   !ков событий     !териального     !ге)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 !1986 г.         !ущерба (тенге)  !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Решение суда района  Ермеков Т.Т.        300 000         -       МТСЗН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Алматы, г.Астана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27.06.2000г.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Шымкентский горсуд   Исабеков С.К.       971 600         -      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 23.11.2000г.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Бостандыкский рай-   Шабаров А.К.        500 000         -       МЮ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суд г.Алматы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17.11.1997г. и оп-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ределение горсуда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 27.01.1998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Алматинский горсуд   Абдикадыров Б.Н.    900 000         -       МТСЗН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 28.05.1998г.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30.01.1998г.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Бостандыкский рай-   Мейрбеков Е.Б.      200 000         -       МЮ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суд г.Алматы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24.10.1997г.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Бостандыкский рай-   Есиркепов У.Ш.      250 000         -       МЮ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суд г.Алматы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5.05.1998г.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Суд г.Алматы от      Салихова Н.А.       400 000        12 000   МЮ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26.05.1998г.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Бостандыкский рай-   Бейсембаев Е.Б.     700 000         -       МЮ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суд г.Алматы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26.12.1997г.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Бостандыкский рай-   Лепесбаева Г.С.     500 000         -       МЮ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суд г.Алматы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23.12.1997г.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Алмалинский райсуд   Рахметов К.Р.       3 665 450       -       МЮ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г.Алматы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5.11.1997г.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Аксайский суд        Мулкибай О.К.       765 119         -       МТСЗН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г.Алматы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14.04.1998г.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горсуд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21.04.1998г.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Суд г.Алматы от      Камбаров К.         234 000        23 400    МЮ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4.12.1997г.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Алмалинский суд      Арымбеков Ж.К.      250 000         -       МТСЗН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г.Алматы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26.11.1997г.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Алмалинский суд      Есимбаев К.С.       250 000         -       МТСЗН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 26.11.1997г.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Алмалинский суд      Кузембаев К.К.      4 000 000       -       МТСЗН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 18.12.1997г.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Алмалинский суд      Абдреев Е.К.        500 000        5 000    МТСЗН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г.Алматы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31.01.2000г.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Алмалинский суд      Касенов Р.К.        600 000          -      МЮ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г.Алматы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23.01.1998г.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Алмалинский суд      Таубаев Б.А.        445 700        4 457    МТСЗН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г.Алматы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30.12.1997г.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Алматинский горсуд   Сабитова Ж.А.       750 000        7 500    МТСЗН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3.03.1998г.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Бостандыкский рай-   Отарбаев К.         500 000           -     МЮ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суд г.Алматы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18.11.1997г.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Карасайский суд      Шыныкулова Л.Б.     3 152 490         -     МТСЗН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 28.01.2000г.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Енбекшиказахский     Рузиев А.А.         3 500 000         -     МТСЗН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суд Алматинской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18.12.1997г.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21.04.1998г.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Карасайский суд      Молдашев К.Ч.       2 010 000         -     МТСЗН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13.01.1998г.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Жамбылский суд       Сейтимбет У.А.      7 000 000         -     МТСЗН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20.11.2000г.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Жамбылский суд       Байсимбеков Е.      4 000 000         -    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Алматинской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23.12.1996г.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Таразский горсуд     Матушева Г.Б.       6 000 000         -     МТСЗН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 30.04.1998г.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Таразский горсуд     Кудайбергенов Р.О.  9 000 000         -     МТСЗН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 19.03.1998г.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                            51 344 359     52 357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Общая сумма                                        51 396 716 тенге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