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c6b2" w14:textId="7e1c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августа 2000 года N 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2000 года N 1830. Утратило силу постановлением Правительства Республики Казахстан от 31 декабря 2020 года № 960.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3 августа 2000 года N 1176 </w:t>
      </w:r>
      <w:r>
        <w:rPr>
          <w:rFonts w:ascii="Times New Roman"/>
          <w:b w:val="false"/>
          <w:i w:val="false"/>
          <w:color w:val="000000"/>
          <w:sz w:val="28"/>
        </w:rPr>
        <w:t xml:space="preserve">P001176_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Закона Республики Казахстан "О государственном контроле за оборотом отдельных видов оружия" (САПП Республики Казахстан, 2000 г., N 32-33, ст.399)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оборота оружия и патронов к нему в Республике Казахстан,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 раздела 2. "Условия и порядок выдачи лицензии на право приобретения служебного оружия и патронов к нему" слова "в приложениях 1-10" заменить словами "в приложениях 1, 2, 3, 4, 4-1 (секретно), 5, 6, 7, 8, 9, 10".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Республики Казахстан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Мартина Н.А.)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