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07a" w14:textId="0b38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погашения Западно-Казахстанской областью задолженности по семенной ссуде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недостаточным объемом валового сбора зерна в Западно-Казахстанской области, не позволившим обеспечить полное погашение задолженности по семенной ссуде 1999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Западно-Казахстанской области о пролонгации погашения остатка задолженности по семенной ссуде 1999 года в общей сумме, эквивалентной 4 596 529 долларам США, до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Западно-Казахстанской области обеспечить погашение остатка задолженности по семенной ссуде в установленные сроки и в этой связи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формировании местного бюджета на 2001 год предусмотреть расходы в сумме, эквивалентной 1 596 529 долларам США, на погашение остатка задолженности по семенной ссуде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перед маслихатом области о получении согласия маслихата по включению в расходную часть местного бюджета, при его формировании соответственно на 2002 и 2003 годы, средств на погашение остатка задолженности по семенной ссуде 1999 года в сумме, эквивалентной 1 500 000 долларам США,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условии выполнения пункта 2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закрытому акционерному обществу "Фонд развития малого предпринимательства" заключить с закрытым акционерным обществом "Фонд финансовой поддержки сельского хозяйства" (далее - Общество) соглашение о внесении соответствующих изменений в кредитный договор, заключенный во исполнение постановления Правительства Республики Казахстан от 31 марта 1999 года N 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товарном кредитовании семенным зерном посевной компании 1999 года" (далее - Постановление);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Обществу заключить с акимом Западно-Казахстанской области соответствующее соглашение о внесении изменений в кредитный договор, заключенный между ними во исполнение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6 октября 1999 года N 1527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вопросах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Ахметова Д.К.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