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4018" w14:textId="f664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Приостановить действие постановления Правительства Республики Казахстан от 14 декабря 2000 года N 1846 согласно постановлению Правительства Республики Казахстан от 29 декабря 2000 года N 1929 ~P001929. Постановление N 1929 признано утратившим силу - постановлением Правительства РК от 13 марта 2001 г. N 347 ~P010347. О передаче государственного пакета акций открытого акционерного общества "СНПС - Актобемунайгаз"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2000 года N 1846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заголовок внесены изменения - постановлением Правительства РК от 13 марта 2001 г. N 347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P010347_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P001095_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управления государственным имуществом и приватизации в части повышения эффективности деятельности отдельных отраслей экономики республики через механизм управления государственными пакетами акций, привлечения дополнительных инвестиций в нефтедобывающую отрасль, увеличения экспортного потенциала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осуществить в установленном законодательством порядке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передачу государственного пакета акций в размере 25,12 процентов уставного капитала открытого акционерного общества "СНПС - Актобемунайгаз" в доверительное управление без права выкупа и отчуждения, с правом совершать иные действия с доверенным имуществом с целью надлежащего управления им по согласованию с уполномоченным органом, сроком на 5 (пять) лет Компании "Access Industriеs", крупному акционеру Тюменской нефтяной компании, имеющей большие активы и опыт управления производством в топливно-энергетическом комплексе, в том числе в нефтегазовой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условиях договора на доверительное управление предусмотреть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 доверительного управляющего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увеличению объемов добычи и реализации, в том числе на экспорт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привлечению дополнительных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разработке и реализации программы охраны природы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программы, включающей сохранение существующего числа рабочих мест.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пункт 1 внесены изменения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13 марта 2001 г. N 347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