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9356" w14:textId="7a49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2000 года N 1851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культуры, информации и общественного согласия Республики Казахстан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расходы, 20000000 (двадцать миллионов) тенге на строительство и оснащение офиса Национального филиала Межгосударственной телерадиокомпании "Мир" в г.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порядке осуществить контроль за целевым использованием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