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da95" w14:textId="e78da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финансовых средств для Комитета по судебному администрированию при Верховном Суде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декабря 2000 года N 1859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закупках", Указами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независимости судебной системы Республики Казахстан" и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функционирования новой системы судебного администрирования"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Верховному Суду Республики Казахстан из резерва Правительства, предусмотренного в республиканском бюджете на 2000 год на ликвидацию последствий чрезвычайных ситуаций природного и техногенного характера, 26 (двадцать шесть) миллионов тенге для выполнения задач и функций, возложенных на Комитет по судебному администрированию при Верховном Суде.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Согласиться с предложением Комитета по судебному администрированию при Верховном Суде Республики Казахстан об осуществлении в установленном законодательством порядке государственных закупок основного оборудования способом закупок из одного источника по согласованию с Агентством Республики Казахстан по государственным закупкам.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контроль за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