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21f" w14:textId="a26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октября 2000 года N 1592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2000 года N 1592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частичном погашении кредиторской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выплате пособий по безработице"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цифру "1 562 757 627" заменить цифрой "1 587 106 833".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