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a04a" w14:textId="7bba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марта 1999 года N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1880. Утратило силу - постановлением Правительства РК от 28 октября 2004 г. N 1119 (P041119)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марта 1999 года N 207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P990207_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финансов Республики Казахстан" (САПП Республики Казахстан, 1999 г., N 8, ст.59)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учреждений, находящихся в ведении Министерства финансов Республики Казахстан, подлежащих реорганизации в соответствии с законодательством в государственные учреждения,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53, слово "региональный" заменить словом "территориальный".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принять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