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c30c" w14:textId="429c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Н.А. Назарбаева в Королевство Испания 30-31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2000 года N 1890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Республики Казахстан Н.А. Назарбаева в Королевство Испания 30-31 октября 2000 года, и обеспечения дальнейшего развития казахстанско-испанского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Н.А. Назарбаева в Королевство Испания 30-31 октября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26 декабря 2000 года N 1890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реализации соглашений и договоренностей, достигнутых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ходе официального визита Президента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Н.А. Назарбаева в Королевство Испания 30-31 октября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 Мероприятие               !Срок       ! 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!исполнения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    !     3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Подготовка к подписанию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проектов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документов: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между                январь     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       2001 года  (созыв), Комитет националь-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                 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Королевства Испания о              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в борьбе с                  Министерство юстиции,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организованной преступностью,              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незаконным оборотом                        Республики Казахстан (по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наркотических средств и                    согласованию),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психотропных веществ, их              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аналогов и прекурсоров,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терроризмом и иными видами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преступлений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между Правитель-        I       Агентство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ством Республики Казахстан и    полугодие  Казахстан по туризму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Королевства      2001 года  спорту (созыв),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Испания о сотрудничестве в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туризма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Конвенции между Правительством  в течение  Министерство финансов,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 2001 года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Королевства                 доходов,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Испания об избежании двойного         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налогообложения и предотвращения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уклонения от уплаты налогов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доход и капитал (проведение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переговоров с испанской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по подготовке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Выполнение внутригосударствен-     I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процедур по вступлению в     полугодие  коммуникаций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законную силу Соглашения между   2001 года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Королевства Испания о между-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народных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перевозках пассажиров и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Изучение возможности подписания     -//-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между Правительством            коммуникаций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Королевства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Испания о международном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воздушном сообщении (продолжение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работы по данному Соглашению)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Подготовка и проведение          январь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рабочего визита в Республику    2001 года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Королевства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Подготовка и проведение           май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рабочего визита в Республику    2001 года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Министра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 Королевства Испания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проведение очередных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политических консультаций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Подготовка визита в Республику    май  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делегации деловых     2001 года  торговли (созыв),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кругов Королевства Испания 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проведение двусторонней                  регулированию естественных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Конференции для обсуждения                 монополий, защите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конкретных совместных проектов             конкуренции и поддержке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малого бизнеса,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дел, Торгово-промышленная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палата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финансов,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 минеральных ресурсов,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транспорта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коммуникаций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Казахстан, Агентство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туризму и спорту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Принятие мер по выполнению       I         Министерство природных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договоренностей, достигнутых   полугодие   ресурсов и охраны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ходе второго заседания       2001 года   окружающей среды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межправительственной                       Министерство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казахстанско-испанской комиссии            дел,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торгово-экономическому                  Министерство экономики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сотрудничеству                          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транспорта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энергетики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минеральных ресурсов,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хозяйства,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государственных доходов,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образования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общественного согласия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Агентство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по делам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здравоохранения,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города Астаны,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промышленная палата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Изучение возможности включения   -//-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одной из испанских компаний в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Совет иностранных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Дальнейшее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сфере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среднего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Казахстане: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поиск казахстанских             на      Агентство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партнеров;                      постоянной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оказание содействия испанским    основе   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предпринимателям, планирующим             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освоить казахстанский рынок;  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проведение переговоров, встреч;            (созыв),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взаимные обмены экспертами;               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взаимное предоставление                   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информации (в том числе об                 доходов,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инвестиционном и налоговом                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климате и льготах и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преференциях);                             экономики и торговли,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открытое акционерное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общество "Казахмыс"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согласованию), открытое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"ТНК Казхром"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изучение возможности            I       Агентство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налаживания в Казахстане        полугодие 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взрывчатых         2001 года  ситуациям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 и средств гражданского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назначения и информирование о           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результатах Правительства                  обороны,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Дальнейшее развитие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транспорта и коммуникаций: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завершение всех необходимых    январь   Министерство экономики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процедур по включению проекта      2001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сокращения времени следования      года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пассажирских поездов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железнодорожной линии Алматы-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Астана до 12-14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(приобретение испанских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пассажирских вагонов фирмы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"ТАЛЬГО") в Программу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инвестиций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1999-2001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подписание кредитного         январь    Республиканское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по проекту             2001    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сокращения времени следования     года     "Казакстан темiр жолы"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пассажирских поездов на участке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железнодорожной линии Алматы-              транспорта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Астана до 12-14 часов                      Министерство экономики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(приобретение испанских                    торговли,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пассажирских вагонов фирмы                 финансов,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"ТАЛЬГО")                                  иностранных дел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Развитие сотрудничества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туризма и гостиничного бизнеса: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разработка плана мероприятий     I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сотрудничеству со Всемирной   квартал   Казахстан по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Туристской Организацией;          2001     спорту,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возможности упрощения    года     иностранных дел,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пограничных процедур и визового      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режима в целях увеличения                  Республики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туристского потока;        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внутренних дел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поиск казахстанских            на       Агентство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партнеров;                      постоянной Казахстан по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взаимные обмены экспертами;      основе    спорту,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направление испанской стороне              иностранных дел,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конкретных проектов (в том числе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привлечению частного                 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в сектор               финансов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туризма)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Развитие сотрудничества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нефтегазовом, горнодобывающем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химическом секторах: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изучение возможности            I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привлечения испанских           полугодие 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инвестиций в машиностроение,     2001      (созыв),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обслуживающее данные сектора;    года      иностранных дел,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изучение возможности              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налаживания партнерства с               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испанской нефтегазовой                    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компанией "Гас натураль";                  Казахстан,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направление испанской стороне              (по согласованию),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конкретных проектов                        "КазТрансОйл"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Дальнейшее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сельского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разработка плана мероприятий      I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сотрудничеству с агро-       квартал    хозяйства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промышленным сектором            2001      Министерство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Королевства Испания;             года      и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направление испанской стороне              финансов,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конкретных проектов                   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                       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Дальнейшее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модернизации 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хозяйства города Астаны: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завершение всех              январь 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необходимых процедур по          2001     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включению проекта                года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"Модернизация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бытовых отходов и улучшения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экологических условий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Астаны" в Программу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1999-2001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подписание кредитного        -//-       Аким города Астаны,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Соглашения по проекту                  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"Модернизация переработки                  минеральных ресурсов,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бытовых отходов и улучшения            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экологических условий города               торговли,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Астаны";                                  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направление испанской стороне              Казахстан, закрытое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конкретных проектов                        акционерное общество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по застройке                "Корпорация развития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города Астаны                              столицы" (по согласованию)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Дальнейшее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образования 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реализация Программы            до      Министерство образования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сотрудничества между            истечения  науки,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Казахстан и           срока    культуры, информации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Королевством Испания в области  действия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образования и культуры на       Программы 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2000-2003 годы;                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организация декады культуры  в течение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Королевства Испания в Республике   2002   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декады культуры        года    согласия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в                    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Королевстве Испания  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дел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Развитие сотрудничества           на 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сфере подготовки и повышения  постоянной Казахстан по делам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квалификации государственных    основе, с  государственной службы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служащих и руководящего         регулярным согласованию), Академия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персонала государственных       (ежегодно) государственной службы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Республики Казахстан:   информиро- Президенте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изучение возможностей           ванием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 частных учебных   Правитель-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заведений и образовательных     ства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центров Королевства Испания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обучения государственных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служащих Республики Казахстан;  о резуль-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содействие проведению курсов    татах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повышения квалификации,        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семинаров и обмену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специалистами;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разработка программ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повышения квалификации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служащих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руководящего 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в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заведениях и образовательных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центрах Королевства Испания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Определение приоритетных           на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направлений сотрудничества в    постоянной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рамках международных         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 и институтов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(Организация Объединенных Наций,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 по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сотрудничеству в Европе,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Европейский Союз,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Атлантический Альянс)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