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600d" w14:textId="9a26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адвоката по судебному разбирательству с гражданином США Дэвидом Х.Лемпертом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2000 года N 1891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интересов Республики Казахстан по судебному разбирательству по иску гражданина США Дэвида Х.Лемперта (дело N 1:00СV01820), рассматриваемому в Окружном Суде США, округ Колумбия,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привлечь адвоката для представления и защиты интересов Республики Казахстан в судебном разбирательстве;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согласовать с Министерством финансов Республики Казахстан и заключить от имени Правительства Республики Казахстан договор на оказание адвокатских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выдать доверенность на представление интересов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Министерству юстиции Республики Казахстан для оплаты услуг адвоката из резерва Правительства Республики Казахстан, предусмотренного в республиканском бюджете на 2000 год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ликвидацию чрезвычайных ситуаций природного и техногенного характера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иные непредвиденные расходы, средства в сумме, эквивалентной 30 000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(тридцать тысяч) долларов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осуществить контроль за 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