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46f6" w14:textId="9bf4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2000 года N 1892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Министерству природных ресурсов и охраны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Республики Казахстан 50 000 000 (пятьдесят миллионов)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на строительство международного природно-туристического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