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3447" w14:textId="225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2000 года N 1814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1814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вопросах приобретения воздушного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судна "Boeing 767-200 ER"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абзаце втором пункта 2 слово "иностранному"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5 слова "Утембаева Е.А."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"Джандосова У.А.".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