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58ef" w14:textId="2f85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платежей по негосударственным внешним займам, имеющим государственные гарантии Республики Казахстан, в ноябре, декабре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2000 года N 1911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средств, отвлеченных из республиканского бюджета по негосударственным внешним займам, имеющим государственные гарантии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выданными Республикой Казахстан государственными гарантиями от 21 декабря 1991 года N И-811, от 7 июня 1993 года N 23-15/8347, от 29 июня 1994 года N Ф 22-3/42, от 24 марта 1995 года N Ф 22-3/3/4016, от 9 августа 1995 года N Ф-22-3/11, от 1 декабря 1995 года N 0000001, от 1 декабря 1995 года N 0000002, от 1 декабря 1995 года N 0000003, от 11 марта 1996 года N 27-1-Г/3-96, от 10 июля 1996 года N 13, от 23 сентября 1996 года N 001, от 23 сентября 1996 года N 002, от 2 октября 1996 года N 0000016, от 19 ноября 1996 года N 0000019, от 31 октября 1997 года N 0000028 и Изменением к Соглашению между Правительством Республики Казахстан, представленным Алембанком (ранее - Казвнешэкономбанком), и Австрийским Федеральным министерством финансов от 19 декабря 1994 года, на основании счетов иностранных банков произвести платежи за указанных в приложениях 1, 2 несостоятельных заемщиков (далее - заемщики) в пределах средств, предусмотренных в республиканском бюджете на 2000 год по программе "Кредитование, связанное с выполнением обязательств по правительственным гарантиям";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финансово-хозяйственную ревизию деятельности заемщиков по использованию негосударственных внешних займов, имеющих государственные гарантии Республики Казахстан, и, в случае выявления фактов нарушения их использования, материалы передать в правоохранительные органы, суды с целью привлечения виновных лиц к ответственности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государственных доходов Республики Казахстан принять меры в установленном законодательством порядке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Z990464_ </w:t>
      </w:r>
      <w:r>
        <w:rPr>
          <w:rFonts w:ascii="Times New Roman"/>
          <w:b w:val="false"/>
          <w:i w:val="false"/>
          <w:color w:val="000000"/>
          <w:sz w:val="28"/>
        </w:rPr>
        <w:t>, вплоть до процедуры банкротства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заемщиков, а также привлечения к гражданско-правовой и уголовной ответственности лиц, не исполнивших финансовые обязательства по негосударственным внешним займам, имеющим государственные гарантии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финансов, Министерству государственных доходов Республики Казахстан и закрытому акционерному обществу "Эксимбанк Казахстан" (по согласованию) принять все необходимые меры по обеспечению возврата отвлеченных средств в республиканский бюджет и представлять в Правительство Республики Казахстан информацию о принятых мерах и их результативности по возврату отвлеченных государственных бюджетных средств в отношении заемщиков, чьи финансовые обязательства были исполнены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от 28 декабря 2000 года N 1911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Сумма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предстоящих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имеющих государственные гарантии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Организация-        !Валюта  ! Дата     ! Сумма        !Основной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заемщик           !платежа ! платежа  !платежа       ! долг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Кредитная линия Германии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АО "Теплоприбор"     EUR     01.12.00    875 304,44      833 537,44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ДУИС МВД РК          EUR     01.12.00    738 099,43      532 091,38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АО "Акмола новая     EUR     30.12.00    2 575 774,91    2 111 290,91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стройиндустрия"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ОАО "Казахтелеком"   DM      30.12.00    262 547,28      262 547,28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Кредитная линия Австрии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СП "Рахат"           USD     31.12.00    2 605 433,65    1 023 492,32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Кредитная линия США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АК "Тагам"           USD     15.12.00    1 847 614,55    1 651 268,86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ОАО СП "Отель        USD     15.12.00    1 428 357,70    1 012 712,00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Астана"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ГАК "Кен-дала"       USD     15.12.00    11 407 390,93   9 757 390,93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Всего              EUR                 4 189 178,78    3 476 919,73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DM                  262 547,28      262 547,28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USD                 17 288 796,83   13 444 864,11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Проценты   !    Прочие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1.   41 767,00           0,00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2.  206 008,05           0,00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3.  464 484,00           0,00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4.        0,00           0,00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5. 1 135 713,92    446 227,41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6.   186 345,69     10 000,00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7.   415 645,70          0,00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8. 1 650 000,00          0,00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712 259,05 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0,00 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3 387 705,31    456 227,41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от 28 декабря 2000 года N 1911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Сумма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просроченных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имеющих государственные гарантии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Организация-        !Валюта  ! Дата     ! Сумма        !Основной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заемщик           !платежа ! платежа  !платежа       ! долг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Кредитная линия Германии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ДУИС МВД РК            EUR    01.08.00      1 394,38            0,00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ГАО "Экибастузкомир"   EUR    01.08.00        514,82            0,00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ГАО "Экибастузкомир"    DM    23.09.00     27 047,44       27 047,44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ГАО "Экибастузкомир"   EUR    02.10.00      2 384,63   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ОАО "Казахтелеком"      DM    30.06.00  6 415 994,90    6 354 574,60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ОАО "Казахтелеком"      DM    15.08.00    411 011,52      411 011,52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ОАО "Казахтелеком"      DM    18.08.00    628 759,07      628 759,07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Кредитная линия Израиля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АО "Конденсат"         USD    01.11.00     10 760,43            0,00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Кредитная линия Канады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АО "Конденсат"         USD    15.11.00      9 802,67            0,00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Кредитная линия Франции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ОАО "Батыс"           EUR    19.10.00     16 557,07            0,00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Итого                 EUR                 20 850,90            0,00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DM              7 482 812,93    7 421 392,63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USD                 20 563,10 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Проценты   !  Прочие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1.        0,00     1 394,38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2.        0,00       514,82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3.        0,00         0,00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4.        0,00     2 384,63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5.        0,00    61 420,30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6.        0,00         0,00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7.        0,00         0,00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8.   10 760,43         0,00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9.    5 920,11     3 882,56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10.  16 557,07         0,00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16 557,07     4 293,83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0,00    61 420,30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16 680,54     3 882,56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