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465b" w14:textId="2194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территориальных органов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10 декабря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труде в Республике Казахстан" и в целях организации контроля за соблюдением законодательства о труде на местах, совершенствования системы органов труда и социальной защиты населения Республики Казахстан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государственные учреждения - территориальные органы Министерства труда и социальной защиты населения Республики Казахстан на базе государственной инспекции труда областных, городов Астаны и Алматы управлений труда и социальной защиты населения и представительств Министерства труда и социальной защиты населения Республики Казахстан по назначению пенсий и пособий (далее - Территориальные органы) с общим лимитом штатной численности 520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Рекомендовать акимам областей и городов Астаны и Алматы передать часть имущества областных управлений труда и социальной защиты населения в Территориальные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труда и социальной защиты населения Республики Казахстан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Положения о Территориальных органах и обеспечить их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двухмесячный срок внести в Правительство Республики Казахстан предложение по реализации статьи 102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труде в Республике Казахстан";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месячный срок внести предложения о приведении ранее принятых решений Правительства Республики Казахстан в соответствие с настоящим постановлением;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- постановлением Правительства РК от 21 июля 2001 г. N 985 </w:t>
      </w:r>
      <w:r>
        <w:rPr>
          <w:rFonts w:ascii="Times New Roman"/>
          <w:b w:val="false"/>
          <w:i w:val="false"/>
          <w:color w:val="ff0000"/>
          <w:sz w:val="28"/>
        </w:rPr>
        <w:t>P010985_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- постановлением Правительства РК от </w:t>
      </w:r>
      <w:r>
        <w:rPr>
          <w:rFonts w:ascii="Times New Roman"/>
          <w:b w:val="false"/>
          <w:i/>
          <w:color w:val="000000"/>
          <w:sz w:val="28"/>
        </w:rPr>
        <w:t>9 февраля 2001 года N 214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P010214_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постановлениями Правительства РК от 09.02.2001 </w:t>
      </w:r>
      <w:r>
        <w:rPr>
          <w:rFonts w:ascii="Times New Roman"/>
          <w:b w:val="false"/>
          <w:i w:val="false"/>
          <w:color w:val="ff0000"/>
          <w:sz w:val="28"/>
        </w:rPr>
        <w:t>P010214_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21.07.2001 </w:t>
      </w:r>
      <w:r>
        <w:rPr>
          <w:rFonts w:ascii="Times New Roman"/>
          <w:b w:val="false"/>
          <w:i w:val="false"/>
          <w:color w:val="ff0000"/>
          <w:sz w:val="28"/>
        </w:rPr>
        <w:t>P010985_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Признать утратившим силу постановление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от 17 декабря 1993 года N 1270 </w:t>
      </w:r>
      <w:r>
        <w:rPr>
          <w:rFonts w:ascii="Times New Roman"/>
          <w:b w:val="false"/>
          <w:i w:val="false"/>
          <w:color w:val="000000"/>
          <w:sz w:val="28"/>
        </w:rPr>
        <w:t>P931270_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постановления Верховного Совета Республики Казахстан от 22 января 1993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года N 1915-XII "О введении в действие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Z990493_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труда" (САПП Республики Казахстан, 1993 г., N 49, ст. 593).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вступает в силу с 1 января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