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9b27" w14:textId="fc09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Республиканским государственным предприятием "Казакстан темір жолы" негосударственного внешнего займа под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сокращения времени следования пассажирских поездов на линии Алматы - Астана, а также повышения безопасности движения и комфорта для пассажиров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Одобрить, как приоритетный инвестиционный проект, проект приобретения Республиканским государственным предприятием "Казакстан темір жолы" (далее - "Заемщик") двух железнодорожных пассажирских составов компании "Patentes Talgo S.А." (Королевство Испания), финансируемый за счет средств негосударственного внешнего займа, привлекаемого под государственную гарантию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финансов Республики Казахстан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предоставить кредитору государственную гарантию Республики Казахстан на общую сумму 27 400 000 (двадцать семь миллионов четыреста тысяч) долларов США в качестве обеспечения выполнения Заемщиком обязательств по привлекаемому негосударственному займу в пределах лимита предоставления государственных гарантий,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2001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заключить с Заемщиком соответствующее соглашение об обеспечении его обязательств перед Республикой Казахстан, возникающих в связи с предоставлением указанной государственной гарантии.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2 внесены изменения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31 мая 2001 г. N 747.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Заемщику в установленном законодательством порядке обеспечить выполнение требований, предъявляемых к лицам, претендующим на получение государственной гарантии.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(пункт 4 утратил силу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30 декабря 2000 г. N 1963)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Джандосова У.А.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