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4cf7" w14:textId="3874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сентября 1997 года N 1355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2000 года N 1936. Утратило силу - постановлением Правительства РК от 4 июля 2003 года N 661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21 сентября 1997 года N 1355 "Об утверждении Порядка осуществления выплат из накопительных пенсионных фондов" (САПП Республики Казахстан, 1997 г., N 43, ст.396)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Порядке осуществления пенсионных выплат из накопительных пенсионных фондов,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 цифру "2000" заменить цифрой "2001";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 цифру "2001" заменить цифрой "2002";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Первый заместитель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