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5048" w14:textId="c8b5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февраля 1998 года N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февраля 1998 года N 99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передислокации Министерства природных ресурсов и охраны окружающей среды Республики Казахстан в город Кокшетау"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слова "Главным управлением минеральных ресурсов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"Казгоснедра" заменить словами "Республиканским центром геологической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РЦГИ "Казгеоинформ";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абзац второй пункта 2 после слов "работников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аппарата" дополнить словами "а также подведомственных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указанных в пункте 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Первый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