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2b62" w14:textId="fae2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исключен - постановлением Правительства РК от 4 декабря 2001 г. N 1566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P011566_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Утембаева Ержана Абулхаировича.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5 ноября 1999 года N 1661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Правительства Республики Казахстан в Правлении Национального Банка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